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C11C" w14:textId="54058E16" w:rsidR="004F4CAB" w:rsidRPr="00095475" w:rsidRDefault="00095475" w:rsidP="000807C5">
      <w:pPr>
        <w:rPr>
          <w:rFonts w:ascii="Arial" w:hAnsi="Arial" w:cs="Arial"/>
          <w:bCs/>
          <w:color w:val="DC4B32"/>
          <w:sz w:val="32"/>
          <w:szCs w:val="32"/>
          <w:lang w:val="cs-CZ"/>
        </w:rPr>
      </w:pPr>
      <w:bookmarkStart w:id="0" w:name="_GoBack"/>
      <w:bookmarkEnd w:id="0"/>
      <w:r>
        <w:rPr>
          <w:rFonts w:ascii="Arial" w:hAnsi="Arial" w:cs="Arial"/>
          <w:bCs/>
          <w:noProof/>
          <w:color w:val="DC4B32"/>
          <w:sz w:val="32"/>
          <w:szCs w:val="32"/>
          <w:lang w:val="cs-CZ"/>
        </w:rPr>
        <w:drawing>
          <wp:anchor distT="0" distB="0" distL="114300" distR="114300" simplePos="0" relativeHeight="251658240" behindDoc="0" locked="0" layoutInCell="1" allowOverlap="1" wp14:anchorId="56F387D6" wp14:editId="52DD391D">
            <wp:simplePos x="0" y="0"/>
            <wp:positionH relativeFrom="column">
              <wp:posOffset>3914775</wp:posOffset>
            </wp:positionH>
            <wp:positionV relativeFrom="paragraph">
              <wp:posOffset>0</wp:posOffset>
            </wp:positionV>
            <wp:extent cx="1618615" cy="1344930"/>
            <wp:effectExtent l="0" t="0" r="0" b="762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 rotWithShape="1">
                    <a:blip r:embed="rId8"/>
                    <a:srcRect l="19813" t="11806" r="5768" b="12633"/>
                    <a:stretch/>
                  </pic:blipFill>
                  <pic:spPr bwMode="auto">
                    <a:xfrm>
                      <a:off x="0" y="0"/>
                      <a:ext cx="1618615" cy="1344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33A" w:rsidRPr="00095475">
        <w:rPr>
          <w:rFonts w:ascii="Arial" w:hAnsi="Arial" w:cs="Arial"/>
          <w:bCs/>
          <w:color w:val="DC4B32"/>
          <w:sz w:val="32"/>
          <w:szCs w:val="32"/>
          <w:lang w:val="cs-CZ"/>
        </w:rPr>
        <w:t>Vyhlašuje výběrové řízení na obsazení pozice</w:t>
      </w:r>
      <w:r>
        <w:rPr>
          <w:rFonts w:ascii="Arial" w:hAnsi="Arial" w:cs="Arial"/>
          <w:bCs/>
          <w:color w:val="DC4B32"/>
          <w:sz w:val="32"/>
          <w:szCs w:val="32"/>
          <w:lang w:val="cs-CZ"/>
        </w:rPr>
        <w:t xml:space="preserve"> </w:t>
      </w:r>
    </w:p>
    <w:p w14:paraId="3279882E" w14:textId="7875D8D5" w:rsidR="00767EC7" w:rsidRDefault="00822655">
      <w:pPr>
        <w:rPr>
          <w:rFonts w:ascii="Arial" w:hAnsi="Arial" w:cs="Arial"/>
          <w:b/>
          <w:color w:val="DC4B32"/>
          <w:sz w:val="32"/>
          <w:szCs w:val="32"/>
          <w:lang w:val="cs-CZ"/>
        </w:rPr>
      </w:pPr>
      <w:r>
        <w:rPr>
          <w:rFonts w:ascii="Arial" w:hAnsi="Arial" w:cs="Arial"/>
          <w:b/>
          <w:color w:val="DC4B32"/>
          <w:sz w:val="32"/>
          <w:szCs w:val="32"/>
          <w:lang w:val="cs-CZ"/>
        </w:rPr>
        <w:t>Sociální pracovník</w:t>
      </w:r>
      <w:r w:rsidR="0087233A" w:rsidRPr="00425453">
        <w:rPr>
          <w:rFonts w:ascii="Arial" w:hAnsi="Arial" w:cs="Arial"/>
          <w:b/>
          <w:color w:val="DC4B32"/>
          <w:sz w:val="32"/>
          <w:szCs w:val="32"/>
          <w:lang w:val="cs-CZ"/>
        </w:rPr>
        <w:t xml:space="preserve"> týmu duševního zdraví pro děti a mládež</w:t>
      </w:r>
      <w:r w:rsidR="00B618BC">
        <w:rPr>
          <w:rFonts w:ascii="Arial" w:hAnsi="Arial" w:cs="Arial"/>
          <w:b/>
          <w:color w:val="DC4B32"/>
          <w:sz w:val="32"/>
          <w:szCs w:val="32"/>
          <w:lang w:val="cs-CZ"/>
        </w:rPr>
        <w:t xml:space="preserve"> </w:t>
      </w:r>
    </w:p>
    <w:p w14:paraId="5205D2EE" w14:textId="77777777" w:rsidR="00CA12AC" w:rsidRDefault="00CA12AC">
      <w:pPr>
        <w:rPr>
          <w:rFonts w:ascii="Segoe UI Emoji" w:hAnsi="Segoe UI Emoji" w:cs="Segoe UI Emoji"/>
          <w:b/>
          <w:sz w:val="28"/>
          <w:szCs w:val="28"/>
          <w:lang w:val="cs-CZ"/>
        </w:rPr>
      </w:pPr>
    </w:p>
    <w:p w14:paraId="51A3B08B" w14:textId="0AB80E36" w:rsidR="004F4CAB" w:rsidRPr="00095475" w:rsidRDefault="00572653">
      <w:pPr>
        <w:rPr>
          <w:rFonts w:ascii="Arial" w:hAnsi="Arial" w:cs="Arial"/>
          <w:sz w:val="28"/>
          <w:szCs w:val="28"/>
          <w:lang w:val="cs-CZ"/>
        </w:rPr>
      </w:pP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t>🔍</w:t>
      </w:r>
      <w:r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</w:t>
      </w:r>
      <w:r w:rsidR="00095475"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>Kdo jsme</w:t>
      </w:r>
    </w:p>
    <w:p w14:paraId="0FB89FE9" w14:textId="51131840" w:rsidR="004F4CAB" w:rsidRPr="00095475" w:rsidRDefault="0087233A">
      <w:pPr>
        <w:rPr>
          <w:rFonts w:ascii="Arial" w:hAnsi="Arial" w:cs="Arial"/>
          <w:lang w:val="cs-CZ"/>
        </w:rPr>
      </w:pPr>
      <w:r w:rsidRPr="00095475">
        <w:rPr>
          <w:rFonts w:ascii="Arial" w:hAnsi="Arial" w:cs="Arial"/>
          <w:lang w:val="cs-CZ"/>
        </w:rPr>
        <w:t>Tým duševního zdraví</w:t>
      </w:r>
      <w:r w:rsidR="00572653" w:rsidRPr="00095475">
        <w:rPr>
          <w:rFonts w:ascii="Arial" w:hAnsi="Arial" w:cs="Arial"/>
          <w:lang w:val="cs-CZ"/>
        </w:rPr>
        <w:t xml:space="preserve"> je bezpečný prostor pro děti a dospívající, kteří zažívají náročné životní situace, mají potíže v chování, vztazích nebo v duševním zdraví. Nabízíme jim individuální přístup či skupinovou podporu, terapeutické aktivity a prostor pro stabilizaci a rozvoj.</w:t>
      </w:r>
    </w:p>
    <w:p w14:paraId="38DB7833" w14:textId="52E1E12D" w:rsidR="004F4CAB" w:rsidRPr="00095475" w:rsidRDefault="00572653">
      <w:p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b/>
          <w:color w:val="DC4B32"/>
          <w:lang w:val="cs-CZ"/>
        </w:rPr>
        <w:br/>
      </w: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t>🧭</w:t>
      </w:r>
      <w:r w:rsidRPr="00845836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095475"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>Koho hledáme</w:t>
      </w:r>
    </w:p>
    <w:p w14:paraId="569F0C1A" w14:textId="08546679" w:rsidR="004F4CAB" w:rsidRPr="00095475" w:rsidRDefault="00572653">
      <w:pPr>
        <w:rPr>
          <w:rFonts w:ascii="Arial" w:hAnsi="Arial" w:cs="Arial"/>
          <w:lang w:val="cs-CZ"/>
        </w:rPr>
      </w:pPr>
      <w:r w:rsidRPr="00095475">
        <w:rPr>
          <w:rFonts w:ascii="Arial" w:hAnsi="Arial" w:cs="Arial"/>
          <w:lang w:val="cs-CZ"/>
        </w:rPr>
        <w:t xml:space="preserve">Hledáme nového kolegu nebo kolegyni na pozici </w:t>
      </w:r>
      <w:r w:rsidR="00C215E2">
        <w:rPr>
          <w:rFonts w:ascii="Arial" w:hAnsi="Arial" w:cs="Arial"/>
          <w:lang w:val="cs-CZ"/>
        </w:rPr>
        <w:t>sociální pracovník</w:t>
      </w:r>
      <w:r w:rsidRPr="00095475">
        <w:rPr>
          <w:rFonts w:ascii="Arial" w:hAnsi="Arial" w:cs="Arial"/>
          <w:lang w:val="cs-CZ"/>
        </w:rPr>
        <w:t xml:space="preserve">. </w:t>
      </w:r>
      <w:r w:rsidR="00D218BC">
        <w:rPr>
          <w:rFonts w:ascii="Arial" w:hAnsi="Arial" w:cs="Arial"/>
          <w:lang w:val="cs-CZ"/>
        </w:rPr>
        <w:t>Sociální pracov</w:t>
      </w:r>
      <w:r w:rsidR="00FD3668">
        <w:rPr>
          <w:rFonts w:ascii="Arial" w:hAnsi="Arial" w:cs="Arial"/>
          <w:lang w:val="cs-CZ"/>
        </w:rPr>
        <w:t>n</w:t>
      </w:r>
      <w:r w:rsidR="00D218BC">
        <w:rPr>
          <w:rFonts w:ascii="Arial" w:hAnsi="Arial" w:cs="Arial"/>
          <w:lang w:val="cs-CZ"/>
        </w:rPr>
        <w:t>ík zajišťuje včasnou pomoc a p</w:t>
      </w:r>
      <w:r w:rsidR="003E1BBF">
        <w:rPr>
          <w:rFonts w:ascii="Arial" w:hAnsi="Arial" w:cs="Arial"/>
          <w:lang w:val="cs-CZ"/>
        </w:rPr>
        <w:t>é</w:t>
      </w:r>
      <w:r w:rsidR="00D218BC">
        <w:rPr>
          <w:rFonts w:ascii="Arial" w:hAnsi="Arial" w:cs="Arial"/>
          <w:lang w:val="cs-CZ"/>
        </w:rPr>
        <w:t>či pro děti a mladistvé v</w:t>
      </w:r>
      <w:r w:rsidR="00FD3668">
        <w:rPr>
          <w:rFonts w:ascii="Arial" w:hAnsi="Arial" w:cs="Arial"/>
          <w:lang w:val="cs-CZ"/>
        </w:rPr>
        <w:t> </w:t>
      </w:r>
      <w:r w:rsidR="00D218BC">
        <w:rPr>
          <w:rFonts w:ascii="Arial" w:hAnsi="Arial" w:cs="Arial"/>
          <w:lang w:val="cs-CZ"/>
        </w:rPr>
        <w:t>jejich</w:t>
      </w:r>
      <w:r w:rsidR="00FD3668">
        <w:rPr>
          <w:rFonts w:ascii="Arial" w:hAnsi="Arial" w:cs="Arial"/>
          <w:lang w:val="cs-CZ"/>
        </w:rPr>
        <w:t xml:space="preserve"> náročné životn</w:t>
      </w:r>
      <w:r w:rsidR="000B044B">
        <w:rPr>
          <w:rFonts w:ascii="Arial" w:hAnsi="Arial" w:cs="Arial"/>
          <w:lang w:val="cs-CZ"/>
        </w:rPr>
        <w:t>í situaci</w:t>
      </w:r>
      <w:r w:rsidRPr="00095475">
        <w:rPr>
          <w:rFonts w:ascii="Arial" w:hAnsi="Arial" w:cs="Arial"/>
          <w:lang w:val="cs-CZ"/>
        </w:rPr>
        <w:t xml:space="preserve">. </w:t>
      </w:r>
      <w:r w:rsidR="00D85593">
        <w:rPr>
          <w:rFonts w:ascii="Arial" w:hAnsi="Arial" w:cs="Arial"/>
          <w:lang w:val="cs-CZ"/>
        </w:rPr>
        <w:t>Podpor</w:t>
      </w:r>
      <w:r w:rsidR="003E1BBF">
        <w:rPr>
          <w:rFonts w:ascii="Arial" w:hAnsi="Arial" w:cs="Arial"/>
          <w:lang w:val="cs-CZ"/>
        </w:rPr>
        <w:t>uje</w:t>
      </w:r>
      <w:r w:rsidR="00D85593">
        <w:rPr>
          <w:rFonts w:ascii="Arial" w:hAnsi="Arial" w:cs="Arial"/>
          <w:lang w:val="cs-CZ"/>
        </w:rPr>
        <w:t xml:space="preserve"> děti a mladistvé s duševním onemocněním při zotaven</w:t>
      </w:r>
      <w:r w:rsidR="00110874">
        <w:rPr>
          <w:rFonts w:ascii="Arial" w:hAnsi="Arial" w:cs="Arial"/>
          <w:lang w:val="cs-CZ"/>
        </w:rPr>
        <w:t>í</w:t>
      </w:r>
      <w:r w:rsidR="00D85593">
        <w:rPr>
          <w:rFonts w:ascii="Arial" w:hAnsi="Arial" w:cs="Arial"/>
          <w:lang w:val="cs-CZ"/>
        </w:rPr>
        <w:t xml:space="preserve"> a postupném zvyšování kvality života. </w:t>
      </w:r>
      <w:r w:rsidRPr="00095475">
        <w:rPr>
          <w:rFonts w:ascii="Arial" w:hAnsi="Arial" w:cs="Arial"/>
          <w:lang w:val="cs-CZ"/>
        </w:rPr>
        <w:t xml:space="preserve">Jeho činnost zahrnuje poradenství, tvorbu individuálních plánů, přímou podporu a metodickou pomoc dětem i rodičům. Spolupracuje s dalšími </w:t>
      </w:r>
      <w:r w:rsidR="00935764">
        <w:rPr>
          <w:rFonts w:ascii="Arial" w:hAnsi="Arial" w:cs="Arial"/>
          <w:lang w:val="cs-CZ"/>
        </w:rPr>
        <w:t>partnery a institucemi. P</w:t>
      </w:r>
      <w:r w:rsidRPr="00095475">
        <w:rPr>
          <w:rFonts w:ascii="Arial" w:hAnsi="Arial" w:cs="Arial"/>
          <w:lang w:val="cs-CZ"/>
        </w:rPr>
        <w:t>odílí se na prevenci a vytváření podpůrných opatření ve školách i mimo ně.</w:t>
      </w:r>
      <w:r w:rsidR="00A46375">
        <w:rPr>
          <w:rFonts w:ascii="Arial" w:hAnsi="Arial" w:cs="Arial"/>
          <w:lang w:val="cs-CZ"/>
        </w:rPr>
        <w:t xml:space="preserve"> </w:t>
      </w:r>
      <w:r w:rsidRPr="00095475">
        <w:rPr>
          <w:rFonts w:ascii="Arial" w:hAnsi="Arial" w:cs="Arial"/>
          <w:lang w:val="cs-CZ"/>
        </w:rPr>
        <w:t>Hledáme týmového hráče, který se bude aktivně podílet na rozvoji služby.</w:t>
      </w:r>
    </w:p>
    <w:p w14:paraId="3F98AD3F" w14:textId="77777777" w:rsidR="00095475" w:rsidRDefault="00572653" w:rsidP="00095475">
      <w:p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b/>
          <w:color w:val="DC4B32"/>
          <w:lang w:val="cs-CZ"/>
        </w:rPr>
        <w:br/>
      </w: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t>✅</w:t>
      </w:r>
      <w:r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</w:t>
      </w:r>
      <w:r w:rsidR="00095475">
        <w:rPr>
          <w:rFonts w:ascii="Arial" w:hAnsi="Arial" w:cs="Arial"/>
          <w:b/>
          <w:color w:val="DC4B32"/>
          <w:sz w:val="28"/>
          <w:szCs w:val="28"/>
          <w:lang w:val="cs-CZ"/>
        </w:rPr>
        <w:t>Co je podmínkou</w:t>
      </w:r>
    </w:p>
    <w:p w14:paraId="22892580" w14:textId="28C0E567" w:rsidR="00095475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 xml:space="preserve">dokončené vysokoškolské nebo vyšší odborné vzdělání </w:t>
      </w:r>
      <w:r w:rsidR="00AA11A7">
        <w:rPr>
          <w:rFonts w:ascii="Arial" w:hAnsi="Arial" w:cs="Arial"/>
          <w:lang w:val="cs-CZ"/>
        </w:rPr>
        <w:t>dle zákona o sociálních službách č.108/2006 Sb.,</w:t>
      </w:r>
    </w:p>
    <w:p w14:paraId="5A6A2093" w14:textId="77777777" w:rsidR="00095475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řidičské oprávnění typu B</w:t>
      </w:r>
    </w:p>
    <w:p w14:paraId="35A1B82F" w14:textId="77777777" w:rsidR="00095475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spolehlivost</w:t>
      </w:r>
    </w:p>
    <w:p w14:paraId="7B070125" w14:textId="77777777" w:rsidR="00095475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sociální cítění</w:t>
      </w:r>
    </w:p>
    <w:p w14:paraId="0C43C245" w14:textId="1F00C15E" w:rsidR="004F4CAB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občanská bezúhonnost</w:t>
      </w:r>
      <w:r w:rsidR="00B51F34" w:rsidRPr="00095475">
        <w:rPr>
          <w:rFonts w:ascii="Arial" w:hAnsi="Arial" w:cs="Arial"/>
          <w:lang w:val="cs-CZ"/>
        </w:rPr>
        <w:t>.</w:t>
      </w:r>
    </w:p>
    <w:p w14:paraId="3033A2E5" w14:textId="77777777" w:rsidR="008C60FB" w:rsidRDefault="008C60FB" w:rsidP="00095475">
      <w:pPr>
        <w:rPr>
          <w:rFonts w:ascii="Arial" w:hAnsi="Arial" w:cs="Arial"/>
          <w:b/>
          <w:color w:val="DC4B32"/>
          <w:lang w:val="cs-CZ"/>
        </w:rPr>
      </w:pPr>
    </w:p>
    <w:p w14:paraId="10AD3B73" w14:textId="77777777" w:rsidR="007B53B9" w:rsidRDefault="007B53B9" w:rsidP="00095475">
      <w:pPr>
        <w:rPr>
          <w:rFonts w:ascii="Segoe UI Emoji" w:hAnsi="Segoe UI Emoji" w:cs="Segoe UI Emoji"/>
          <w:b/>
          <w:sz w:val="28"/>
          <w:szCs w:val="28"/>
          <w:lang w:val="cs-CZ"/>
        </w:rPr>
      </w:pPr>
    </w:p>
    <w:p w14:paraId="6B2A70F1" w14:textId="77777777" w:rsidR="007B53B9" w:rsidRDefault="007B53B9" w:rsidP="00095475">
      <w:pPr>
        <w:rPr>
          <w:rFonts w:ascii="Segoe UI Emoji" w:hAnsi="Segoe UI Emoji" w:cs="Segoe UI Emoji"/>
          <w:b/>
          <w:sz w:val="28"/>
          <w:szCs w:val="28"/>
          <w:lang w:val="cs-CZ"/>
        </w:rPr>
      </w:pPr>
    </w:p>
    <w:p w14:paraId="5104AAD6" w14:textId="77777777" w:rsidR="006868F1" w:rsidRDefault="006868F1" w:rsidP="00095475">
      <w:pPr>
        <w:rPr>
          <w:rFonts w:ascii="Segoe UI Emoji" w:hAnsi="Segoe UI Emoji" w:cs="Segoe UI Emoji"/>
          <w:b/>
          <w:sz w:val="28"/>
          <w:szCs w:val="28"/>
          <w:lang w:val="cs-CZ"/>
        </w:rPr>
      </w:pPr>
    </w:p>
    <w:p w14:paraId="0E791A53" w14:textId="4AEF14FA" w:rsidR="00095475" w:rsidRDefault="00095475" w:rsidP="00095475">
      <w:p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lastRenderedPageBreak/>
        <w:t>✨</w:t>
      </w:r>
      <w:r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Co je výhodou</w:t>
      </w:r>
    </w:p>
    <w:p w14:paraId="5EFF3A0C" w14:textId="77777777" w:rsidR="00095475" w:rsidRPr="00095475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zkušenosti s individuální a skupinovou prací s dětmi (7–18 let)</w:t>
      </w:r>
    </w:p>
    <w:p w14:paraId="1944140E" w14:textId="77777777" w:rsidR="00095475" w:rsidRPr="00095475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znalosti v oblasti výkaznictví přímé péče</w:t>
      </w:r>
    </w:p>
    <w:p w14:paraId="5AA892E3" w14:textId="77777777" w:rsidR="00095475" w:rsidRPr="002D443E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zkušenosti s individuálním plánováním</w:t>
      </w:r>
    </w:p>
    <w:p w14:paraId="2052F31D" w14:textId="3B5C41ED" w:rsidR="002D443E" w:rsidRPr="00C2254B" w:rsidRDefault="002D443E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>orientace v problematice duševní zdraví</w:t>
      </w:r>
    </w:p>
    <w:p w14:paraId="13EC9614" w14:textId="6C72275A" w:rsidR="00C2254B" w:rsidRPr="007B53B9" w:rsidRDefault="00C2254B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>psychosociální výcvik</w:t>
      </w:r>
    </w:p>
    <w:p w14:paraId="4E2EE3FF" w14:textId="328EE1EC" w:rsidR="007B53B9" w:rsidRPr="00095475" w:rsidRDefault="00304325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>výcvik krizové intervence</w:t>
      </w:r>
    </w:p>
    <w:p w14:paraId="47CDB52B" w14:textId="77777777" w:rsidR="00095475" w:rsidRPr="00095475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ochota dále se vzdělávat v dané problematice</w:t>
      </w:r>
    </w:p>
    <w:p w14:paraId="086C3E0B" w14:textId="1A6C4CDF" w:rsidR="004F4CAB" w:rsidRPr="00687998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ochota ztotožnit se s posláním organizace</w:t>
      </w:r>
      <w:r w:rsidR="00B51F34" w:rsidRPr="00095475">
        <w:rPr>
          <w:rFonts w:ascii="Arial" w:hAnsi="Arial" w:cs="Arial"/>
          <w:lang w:val="cs-CZ"/>
        </w:rPr>
        <w:t>.</w:t>
      </w:r>
    </w:p>
    <w:p w14:paraId="1EC5676B" w14:textId="2EB1F33C" w:rsidR="00687998" w:rsidRPr="00095475" w:rsidRDefault="008D71DA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>č</w:t>
      </w:r>
      <w:r w:rsidR="00687998">
        <w:rPr>
          <w:rFonts w:ascii="Arial" w:hAnsi="Arial" w:cs="Arial"/>
          <w:lang w:val="cs-CZ"/>
        </w:rPr>
        <w:t>asová flexibilita</w:t>
      </w:r>
    </w:p>
    <w:p w14:paraId="329F8390" w14:textId="77777777" w:rsidR="00095475" w:rsidRDefault="00572653" w:rsidP="00095475">
      <w:p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b/>
          <w:color w:val="DC4B32"/>
          <w:lang w:val="cs-CZ"/>
        </w:rPr>
        <w:br/>
      </w:r>
      <w:r w:rsidR="00095475" w:rsidRPr="00845836">
        <w:rPr>
          <w:rFonts w:ascii="Segoe UI Emoji" w:hAnsi="Segoe UI Emoji" w:cs="Segoe UI Emoji"/>
          <w:b/>
          <w:sz w:val="28"/>
          <w:szCs w:val="28"/>
          <w:lang w:val="cs-CZ"/>
        </w:rPr>
        <w:t>🤝</w:t>
      </w:r>
      <w:r w:rsidR="00095475"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Co vám můžeme nabídnout</w:t>
      </w:r>
    </w:p>
    <w:p w14:paraId="1FC48FD1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z</w:t>
      </w:r>
      <w:r w:rsidR="00572653" w:rsidRPr="00095475">
        <w:rPr>
          <w:rFonts w:ascii="Arial" w:hAnsi="Arial" w:cs="Arial"/>
          <w:lang w:val="cs-CZ"/>
        </w:rPr>
        <w:t>ázemí velké celostátní organizace působící po celé ČR</w:t>
      </w:r>
    </w:p>
    <w:p w14:paraId="018AB27B" w14:textId="4D3C4829" w:rsidR="00095475" w:rsidRPr="0007017A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8"/>
          <w:szCs w:val="28"/>
          <w:lang w:val="cs-CZ"/>
        </w:rPr>
      </w:pPr>
      <w:r w:rsidRPr="0007017A">
        <w:rPr>
          <w:rFonts w:ascii="Arial" w:hAnsi="Arial" w:cs="Arial"/>
          <w:lang w:val="cs-CZ"/>
        </w:rPr>
        <w:t>s</w:t>
      </w:r>
      <w:r w:rsidR="00572653" w:rsidRPr="0007017A">
        <w:rPr>
          <w:rFonts w:ascii="Arial" w:hAnsi="Arial" w:cs="Arial"/>
          <w:lang w:val="cs-CZ"/>
        </w:rPr>
        <w:t>mysluplnou a různorodou práci na plný</w:t>
      </w:r>
      <w:r w:rsidR="006E41DC" w:rsidRPr="0007017A">
        <w:rPr>
          <w:rFonts w:ascii="Arial" w:hAnsi="Arial" w:cs="Arial"/>
          <w:lang w:val="cs-CZ"/>
        </w:rPr>
        <w:t>/</w:t>
      </w:r>
      <w:r w:rsidR="00FD462A" w:rsidRPr="0007017A">
        <w:rPr>
          <w:rFonts w:ascii="Arial" w:hAnsi="Arial" w:cs="Arial"/>
          <w:lang w:val="cs-CZ"/>
        </w:rPr>
        <w:t>zkrácený úvazek</w:t>
      </w:r>
    </w:p>
    <w:p w14:paraId="47C12990" w14:textId="24FAF93D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m</w:t>
      </w:r>
      <w:r w:rsidR="00572653" w:rsidRPr="00095475">
        <w:rPr>
          <w:rFonts w:ascii="Arial" w:hAnsi="Arial" w:cs="Arial"/>
          <w:lang w:val="cs-CZ"/>
        </w:rPr>
        <w:t>zdu ve výši 3</w:t>
      </w:r>
      <w:r w:rsidR="00F0141B">
        <w:rPr>
          <w:rFonts w:ascii="Arial" w:hAnsi="Arial" w:cs="Arial"/>
          <w:lang w:val="cs-CZ"/>
        </w:rPr>
        <w:t>4</w:t>
      </w:r>
      <w:r w:rsidR="00572653" w:rsidRPr="00095475">
        <w:rPr>
          <w:rFonts w:ascii="Arial" w:hAnsi="Arial" w:cs="Arial"/>
          <w:lang w:val="cs-CZ"/>
        </w:rPr>
        <w:t xml:space="preserve"> </w:t>
      </w:r>
      <w:r w:rsidR="00F0141B">
        <w:rPr>
          <w:rFonts w:ascii="Arial" w:hAnsi="Arial" w:cs="Arial"/>
          <w:lang w:val="cs-CZ"/>
        </w:rPr>
        <w:t>7</w:t>
      </w:r>
      <w:r w:rsidR="00572653" w:rsidRPr="00095475">
        <w:rPr>
          <w:rFonts w:ascii="Arial" w:hAnsi="Arial" w:cs="Arial"/>
          <w:lang w:val="cs-CZ"/>
        </w:rPr>
        <w:t>00 Kč</w:t>
      </w:r>
      <w:r w:rsidR="0007017A">
        <w:rPr>
          <w:rFonts w:ascii="Arial" w:hAnsi="Arial" w:cs="Arial"/>
          <w:lang w:val="cs-CZ"/>
        </w:rPr>
        <w:t xml:space="preserve"> při plném úvazku</w:t>
      </w:r>
    </w:p>
    <w:p w14:paraId="5124BBBC" w14:textId="43C2F35B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m</w:t>
      </w:r>
      <w:r w:rsidR="00572653" w:rsidRPr="00095475">
        <w:rPr>
          <w:rFonts w:ascii="Arial" w:hAnsi="Arial" w:cs="Arial"/>
          <w:lang w:val="cs-CZ"/>
        </w:rPr>
        <w:t xml:space="preserve">ísto výkonu práce: </w:t>
      </w:r>
      <w:r w:rsidR="001A17B4">
        <w:rPr>
          <w:rFonts w:ascii="Arial" w:hAnsi="Arial" w:cs="Arial"/>
          <w:lang w:val="cs-CZ"/>
        </w:rPr>
        <w:t>Litoměřice</w:t>
      </w:r>
    </w:p>
    <w:p w14:paraId="270B66DA" w14:textId="77777777" w:rsidR="00095475" w:rsidRPr="00095475" w:rsidRDefault="00572653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5 týdnů dovolené</w:t>
      </w:r>
    </w:p>
    <w:p w14:paraId="03C69A6C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racovní notebook a mobilní telefon</w:t>
      </w:r>
    </w:p>
    <w:p w14:paraId="30B4ED44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odpora vzdělávání a osobního růstu</w:t>
      </w:r>
    </w:p>
    <w:p w14:paraId="008A5AEA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odporu ve formě supervizí a týmových setkání</w:t>
      </w:r>
    </w:p>
    <w:p w14:paraId="6B77DAF5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rávní podpora zaměstnanců</w:t>
      </w:r>
    </w:p>
    <w:p w14:paraId="603D16E9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v</w:t>
      </w:r>
      <w:r w:rsidR="00572653" w:rsidRPr="00095475">
        <w:rPr>
          <w:rFonts w:ascii="Arial" w:hAnsi="Arial" w:cs="Arial"/>
          <w:lang w:val="cs-CZ"/>
        </w:rPr>
        <w:t>ýhodný tarif Vodafone</w:t>
      </w:r>
    </w:p>
    <w:p w14:paraId="52D11337" w14:textId="30F888E7" w:rsidR="00095475" w:rsidRDefault="00572653">
      <w:pPr>
        <w:rPr>
          <w:rFonts w:ascii="Arial" w:hAnsi="Arial" w:cs="Arial"/>
          <w:b/>
          <w:color w:val="DC4B32"/>
          <w:lang w:val="cs-CZ"/>
        </w:rPr>
      </w:pPr>
      <w:r w:rsidRPr="00095475">
        <w:rPr>
          <w:rFonts w:ascii="Arial" w:hAnsi="Arial" w:cs="Arial"/>
          <w:b/>
          <w:color w:val="DC4B32"/>
          <w:lang w:val="cs-CZ"/>
        </w:rPr>
        <w:br/>
      </w:r>
      <w:r w:rsidR="00095475" w:rsidRPr="00845836">
        <w:rPr>
          <w:rFonts w:ascii="Segoe UI Emoji" w:hAnsi="Segoe UI Emoji" w:cs="Segoe UI Emoji"/>
          <w:b/>
          <w:sz w:val="28"/>
          <w:szCs w:val="28"/>
          <w:lang w:val="cs-CZ"/>
        </w:rPr>
        <w:t>📅</w:t>
      </w:r>
      <w:r w:rsidR="00095475"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</w:t>
      </w:r>
      <w:r w:rsidR="00095475">
        <w:rPr>
          <w:rFonts w:ascii="Arial" w:hAnsi="Arial" w:cs="Arial"/>
          <w:b/>
          <w:color w:val="DC4B32"/>
          <w:sz w:val="28"/>
          <w:szCs w:val="28"/>
          <w:lang w:val="cs-CZ"/>
        </w:rPr>
        <w:t>Nástup</w:t>
      </w:r>
    </w:p>
    <w:p w14:paraId="3FD9498D" w14:textId="1CE1BFC9" w:rsidR="004F4CAB" w:rsidRPr="00095475" w:rsidRDefault="00F0141B" w:rsidP="00095475">
      <w:pPr>
        <w:pStyle w:val="Odstavecseseznamem"/>
        <w:numPr>
          <w:ilvl w:val="0"/>
          <w:numId w:val="13"/>
        </w:numPr>
        <w:rPr>
          <w:rFonts w:ascii="Arial" w:hAnsi="Arial" w:cs="Arial"/>
          <w:lang w:val="cs-CZ"/>
        </w:rPr>
      </w:pPr>
      <w:r>
        <w:rPr>
          <w:rFonts w:ascii="Arial" w:hAnsi="Arial" w:cs="Arial"/>
          <w:bCs/>
          <w:color w:val="000000" w:themeColor="text1"/>
          <w:lang w:val="cs-CZ"/>
        </w:rPr>
        <w:t>1.6.2026</w:t>
      </w:r>
    </w:p>
    <w:p w14:paraId="390466E2" w14:textId="73AF3EB9" w:rsidR="00B51F34" w:rsidRPr="00095475" w:rsidRDefault="00095475">
      <w:pPr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br/>
        <w:t>J</w:t>
      </w:r>
      <w:r w:rsidR="00572653" w:rsidRPr="00095475">
        <w:rPr>
          <w:rFonts w:ascii="Arial" w:hAnsi="Arial" w:cs="Arial"/>
          <w:b/>
          <w:bCs/>
          <w:lang w:val="cs-CZ"/>
        </w:rPr>
        <w:t>akým způsobem nás kontaktovat?</w:t>
      </w:r>
    </w:p>
    <w:p w14:paraId="54948ACA" w14:textId="77777777" w:rsidR="00095475" w:rsidRDefault="00572653">
      <w:pPr>
        <w:rPr>
          <w:rFonts w:ascii="Arial" w:hAnsi="Arial" w:cs="Arial"/>
          <w:lang w:val="cs-CZ"/>
        </w:rPr>
      </w:pPr>
      <w:r w:rsidRPr="00095475">
        <w:rPr>
          <w:rFonts w:ascii="Arial" w:hAnsi="Arial" w:cs="Arial"/>
          <w:lang w:val="cs-CZ"/>
        </w:rPr>
        <w:t>Pošlete svůj životopis a krátký motivační dopis nejlépe e</w:t>
      </w:r>
      <w:r w:rsidR="00B51F34" w:rsidRPr="00095475">
        <w:rPr>
          <w:rFonts w:ascii="Arial" w:hAnsi="Arial" w:cs="Arial"/>
          <w:lang w:val="cs-CZ"/>
        </w:rPr>
        <w:t>-</w:t>
      </w:r>
      <w:r w:rsidRPr="00095475">
        <w:rPr>
          <w:rFonts w:ascii="Arial" w:hAnsi="Arial" w:cs="Arial"/>
          <w:lang w:val="cs-CZ"/>
        </w:rPr>
        <w:t>mailem na adresu monika.slavickova@nadeje.cz nebo poštou na adresu NADĚJE, Pražská 992/14, 412 01 Litoměřice.</w:t>
      </w:r>
    </w:p>
    <w:p w14:paraId="0608C11D" w14:textId="2D3A2E15" w:rsidR="00B51F34" w:rsidRDefault="00572653">
      <w:pPr>
        <w:rPr>
          <w:rFonts w:ascii="Arial" w:hAnsi="Arial" w:cs="Arial"/>
          <w:lang w:val="cs-CZ"/>
        </w:rPr>
      </w:pPr>
      <w:r w:rsidRPr="00095475">
        <w:rPr>
          <w:rFonts w:ascii="Arial" w:hAnsi="Arial" w:cs="Arial"/>
          <w:lang w:val="cs-CZ"/>
        </w:rPr>
        <w:t>Do předmětu uveďte zkratku „</w:t>
      </w:r>
      <w:r w:rsidR="0017760F">
        <w:rPr>
          <w:rFonts w:ascii="Arial" w:hAnsi="Arial" w:cs="Arial"/>
          <w:lang w:val="cs-CZ"/>
        </w:rPr>
        <w:t>LT</w:t>
      </w:r>
      <w:r w:rsidRPr="00095475">
        <w:rPr>
          <w:rFonts w:ascii="Arial" w:hAnsi="Arial" w:cs="Arial"/>
          <w:lang w:val="cs-CZ"/>
        </w:rPr>
        <w:t xml:space="preserve"> TDZ </w:t>
      </w:r>
      <w:r w:rsidR="0017760F">
        <w:rPr>
          <w:rFonts w:ascii="Arial" w:hAnsi="Arial" w:cs="Arial"/>
          <w:lang w:val="cs-CZ"/>
        </w:rPr>
        <w:t>SP</w:t>
      </w:r>
      <w:r w:rsidRPr="00095475">
        <w:rPr>
          <w:rFonts w:ascii="Arial" w:hAnsi="Arial" w:cs="Arial"/>
          <w:lang w:val="cs-CZ"/>
        </w:rPr>
        <w:t>“.</w:t>
      </w:r>
    </w:p>
    <w:p w14:paraId="0DE78AA1" w14:textId="3C82FF26" w:rsidR="004F4CAB" w:rsidRPr="00DA3005" w:rsidRDefault="00DA3005">
      <w:pPr>
        <w:rPr>
          <w:rFonts w:ascii="Arial" w:hAnsi="Arial" w:cs="Arial"/>
          <w:i/>
          <w:iCs/>
          <w:lang w:val="cs-CZ"/>
        </w:rPr>
      </w:pPr>
      <w:r>
        <w:rPr>
          <w:rFonts w:ascii="Arial" w:hAnsi="Arial" w:cs="Arial"/>
          <w:lang w:val="cs-CZ"/>
        </w:rPr>
        <w:br/>
      </w:r>
      <w:r w:rsidR="00572653" w:rsidRPr="00DA3005">
        <w:rPr>
          <w:rFonts w:ascii="Arial" w:hAnsi="Arial" w:cs="Arial"/>
          <w:i/>
          <w:iCs/>
          <w:lang w:val="cs-CZ"/>
        </w:rPr>
        <w:t>Více informací o NADĚJI naleznete na</w:t>
      </w:r>
      <w:r w:rsidRPr="00DA3005">
        <w:rPr>
          <w:rFonts w:ascii="Arial" w:hAnsi="Arial" w:cs="Arial"/>
          <w:i/>
          <w:iCs/>
          <w:lang w:val="cs-CZ"/>
        </w:rPr>
        <w:t xml:space="preserve"> </w:t>
      </w:r>
      <w:hyperlink r:id="rId9" w:history="1">
        <w:r w:rsidR="00B51F34" w:rsidRPr="00DA3005">
          <w:rPr>
            <w:rStyle w:val="Hypertextovodkaz"/>
            <w:rFonts w:ascii="Arial" w:hAnsi="Arial" w:cs="Arial"/>
            <w:i/>
            <w:iCs/>
            <w:lang w:val="cs-CZ"/>
          </w:rPr>
          <w:t>www.nadeje.cz</w:t>
        </w:r>
      </w:hyperlink>
      <w:r w:rsidRPr="00DA3005">
        <w:rPr>
          <w:rFonts w:ascii="Arial" w:hAnsi="Arial" w:cs="Arial"/>
          <w:i/>
          <w:iCs/>
          <w:lang w:val="cs-CZ"/>
        </w:rPr>
        <w:t xml:space="preserve"> nebo na </w:t>
      </w:r>
      <w:hyperlink r:id="rId10" w:history="1">
        <w:r w:rsidRPr="00DA3005">
          <w:rPr>
            <w:rStyle w:val="Hypertextovodkaz"/>
            <w:rFonts w:ascii="Arial" w:hAnsi="Arial" w:cs="Arial"/>
            <w:i/>
            <w:iCs/>
            <w:lang w:val="cs-CZ"/>
          </w:rPr>
          <w:t>www.facebook.com/nadeje.pro.ustecky.kraj</w:t>
        </w:r>
      </w:hyperlink>
      <w:r w:rsidRPr="00DA3005">
        <w:rPr>
          <w:rFonts w:ascii="Arial" w:hAnsi="Arial" w:cs="Arial"/>
          <w:i/>
          <w:iCs/>
          <w:lang w:val="cs-CZ"/>
        </w:rPr>
        <w:t xml:space="preserve">. </w:t>
      </w:r>
    </w:p>
    <w:sectPr w:rsidR="004F4CAB" w:rsidRPr="00DA3005" w:rsidSect="008A1ACD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3ACA1" w14:textId="77777777" w:rsidR="00DD7F58" w:rsidRDefault="00DD7F58" w:rsidP="00B51F34">
      <w:pPr>
        <w:spacing w:after="0" w:line="240" w:lineRule="auto"/>
      </w:pPr>
      <w:r>
        <w:separator/>
      </w:r>
    </w:p>
  </w:endnote>
  <w:endnote w:type="continuationSeparator" w:id="0">
    <w:p w14:paraId="37CBAECC" w14:textId="77777777" w:rsidR="00DD7F58" w:rsidRDefault="00DD7F58" w:rsidP="00B5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1F299" w14:textId="77777777" w:rsidR="00DD7F58" w:rsidRDefault="00DD7F58" w:rsidP="00B51F34">
      <w:pPr>
        <w:spacing w:after="0" w:line="240" w:lineRule="auto"/>
      </w:pPr>
      <w:r>
        <w:separator/>
      </w:r>
    </w:p>
  </w:footnote>
  <w:footnote w:type="continuationSeparator" w:id="0">
    <w:p w14:paraId="5D2111C9" w14:textId="77777777" w:rsidR="00DD7F58" w:rsidRDefault="00DD7F58" w:rsidP="00B5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D182E" w14:textId="391DE4A9" w:rsidR="00B51F34" w:rsidRPr="00095475" w:rsidRDefault="00B51F34" w:rsidP="0087233A">
    <w:pPr>
      <w:pStyle w:val="Zhlav"/>
      <w:rPr>
        <w:rFonts w:ascii="Arial" w:hAnsi="Arial" w:cs="Arial"/>
        <w:sz w:val="44"/>
        <w:szCs w:val="44"/>
        <w:lang w:val="cs-CZ"/>
      </w:rPr>
    </w:pPr>
    <w:r w:rsidRPr="00095475">
      <w:rPr>
        <w:rFonts w:ascii="Arial" w:hAnsi="Arial" w:cs="Arial"/>
        <w:noProof/>
        <w:sz w:val="44"/>
        <w:szCs w:val="44"/>
        <w:lang w:val="cs-CZ"/>
      </w:rPr>
      <w:drawing>
        <wp:anchor distT="0" distB="0" distL="114300" distR="114300" simplePos="0" relativeHeight="251658240" behindDoc="1" locked="0" layoutInCell="1" allowOverlap="1" wp14:anchorId="0B29E80B" wp14:editId="3A356B2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52550" cy="314325"/>
          <wp:effectExtent l="0" t="0" r="0" b="9525"/>
          <wp:wrapNone/>
          <wp:docPr id="4" name="Obrázek 4" descr="Obsah obrázku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&#10;&#10;Obsah vygenerovaný umělou inteligencí může být nesprávný."/>
                  <pic:cNvPicPr/>
                </pic:nvPicPr>
                <pic:blipFill rotWithShape="1">
                  <a:blip r:embed="rId1"/>
                  <a:srcRect l="11299" t="24854" r="10468" b="25691"/>
                  <a:stretch/>
                </pic:blipFill>
                <pic:spPr bwMode="auto">
                  <a:xfrm>
                    <a:off x="0" y="0"/>
                    <a:ext cx="1352550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33A" w:rsidRPr="00095475">
      <w:rPr>
        <w:rFonts w:ascii="Arial" w:hAnsi="Arial" w:cs="Arial"/>
        <w:sz w:val="44"/>
        <w:szCs w:val="44"/>
        <w:lang w:val="cs-CZ"/>
      </w:rPr>
      <w:t xml:space="preserve">                 , pobočka </w:t>
    </w:r>
    <w:r w:rsidR="008F307F">
      <w:rPr>
        <w:rFonts w:ascii="Arial" w:hAnsi="Arial" w:cs="Arial"/>
        <w:sz w:val="44"/>
        <w:szCs w:val="44"/>
        <w:lang w:val="cs-CZ"/>
      </w:rPr>
      <w:t>Litoměřice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7B7424"/>
    <w:multiLevelType w:val="hybridMultilevel"/>
    <w:tmpl w:val="DE329E68"/>
    <w:lvl w:ilvl="0" w:tplc="91328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A4235"/>
    <w:multiLevelType w:val="hybridMultilevel"/>
    <w:tmpl w:val="52D8AC2A"/>
    <w:lvl w:ilvl="0" w:tplc="89F0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8675E"/>
    <w:multiLevelType w:val="hybridMultilevel"/>
    <w:tmpl w:val="078CC364"/>
    <w:lvl w:ilvl="0" w:tplc="89F0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74BC"/>
    <w:multiLevelType w:val="hybridMultilevel"/>
    <w:tmpl w:val="2B0CE504"/>
    <w:lvl w:ilvl="0" w:tplc="89F0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17A"/>
    <w:rsid w:val="000807C5"/>
    <w:rsid w:val="00095475"/>
    <w:rsid w:val="000A6E0D"/>
    <w:rsid w:val="000B044B"/>
    <w:rsid w:val="000B2E41"/>
    <w:rsid w:val="000E406E"/>
    <w:rsid w:val="00110874"/>
    <w:rsid w:val="0013453C"/>
    <w:rsid w:val="0015074B"/>
    <w:rsid w:val="001768E3"/>
    <w:rsid w:val="0017760F"/>
    <w:rsid w:val="001A17B4"/>
    <w:rsid w:val="0029639D"/>
    <w:rsid w:val="002D443E"/>
    <w:rsid w:val="002F7C44"/>
    <w:rsid w:val="00304325"/>
    <w:rsid w:val="00326F90"/>
    <w:rsid w:val="003C0462"/>
    <w:rsid w:val="003E1BBF"/>
    <w:rsid w:val="003F0A55"/>
    <w:rsid w:val="00425453"/>
    <w:rsid w:val="00450FA5"/>
    <w:rsid w:val="00460E4F"/>
    <w:rsid w:val="004F014C"/>
    <w:rsid w:val="004F4CAB"/>
    <w:rsid w:val="005136B1"/>
    <w:rsid w:val="00531811"/>
    <w:rsid w:val="0057161E"/>
    <w:rsid w:val="00572653"/>
    <w:rsid w:val="005B148F"/>
    <w:rsid w:val="005C42AB"/>
    <w:rsid w:val="006005E6"/>
    <w:rsid w:val="00664B62"/>
    <w:rsid w:val="006868F1"/>
    <w:rsid w:val="00687998"/>
    <w:rsid w:val="006959AD"/>
    <w:rsid w:val="006B5B5C"/>
    <w:rsid w:val="006E41DC"/>
    <w:rsid w:val="00767EC7"/>
    <w:rsid w:val="007B53B9"/>
    <w:rsid w:val="00822655"/>
    <w:rsid w:val="00845836"/>
    <w:rsid w:val="0087233A"/>
    <w:rsid w:val="00875E26"/>
    <w:rsid w:val="008A1ACD"/>
    <w:rsid w:val="008C60FB"/>
    <w:rsid w:val="008C74AA"/>
    <w:rsid w:val="008D71DA"/>
    <w:rsid w:val="008F307F"/>
    <w:rsid w:val="00935764"/>
    <w:rsid w:val="00965B16"/>
    <w:rsid w:val="00993B8F"/>
    <w:rsid w:val="00996459"/>
    <w:rsid w:val="00A225B6"/>
    <w:rsid w:val="00A46375"/>
    <w:rsid w:val="00A718E8"/>
    <w:rsid w:val="00A83A76"/>
    <w:rsid w:val="00AA11A7"/>
    <w:rsid w:val="00AA1D8D"/>
    <w:rsid w:val="00AF2B88"/>
    <w:rsid w:val="00B47730"/>
    <w:rsid w:val="00B51F34"/>
    <w:rsid w:val="00B618BC"/>
    <w:rsid w:val="00BF1A6F"/>
    <w:rsid w:val="00BF60CD"/>
    <w:rsid w:val="00C215E2"/>
    <w:rsid w:val="00C2254B"/>
    <w:rsid w:val="00CA12AC"/>
    <w:rsid w:val="00CB0664"/>
    <w:rsid w:val="00D218BC"/>
    <w:rsid w:val="00D85593"/>
    <w:rsid w:val="00DA3005"/>
    <w:rsid w:val="00DD7F58"/>
    <w:rsid w:val="00E25E70"/>
    <w:rsid w:val="00E6700B"/>
    <w:rsid w:val="00EC2323"/>
    <w:rsid w:val="00F0141B"/>
    <w:rsid w:val="00F85DE8"/>
    <w:rsid w:val="00FC04E6"/>
    <w:rsid w:val="00FC54B4"/>
    <w:rsid w:val="00FC693F"/>
    <w:rsid w:val="00FD3668"/>
    <w:rsid w:val="00FD462A"/>
    <w:rsid w:val="00FE7F6A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70EACA"/>
  <w14:defaultImageDpi w14:val="300"/>
  <w15:docId w15:val="{4828C99B-2D38-5640-AD9A-5558A477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B51F3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1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nadeje.pro.ustecky.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dej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E1A73B-E6D6-4F0B-8F0F-22CC38E3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Vašat</cp:lastModifiedBy>
  <cp:revision>2</cp:revision>
  <dcterms:created xsi:type="dcterms:W3CDTF">2026-05-23T10:56:00Z</dcterms:created>
  <dcterms:modified xsi:type="dcterms:W3CDTF">2026-05-23T10:56:00Z</dcterms:modified>
  <cp:category/>
</cp:coreProperties>
</file>