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C11C" w14:textId="54058E16" w:rsidR="004F4CAB" w:rsidRPr="00095475" w:rsidRDefault="00095475" w:rsidP="000807C5">
      <w:pPr>
        <w:rPr>
          <w:rFonts w:ascii="Arial" w:hAnsi="Arial" w:cs="Arial"/>
          <w:bCs/>
          <w:color w:val="DC4B32"/>
          <w:sz w:val="32"/>
          <w:szCs w:val="32"/>
          <w:lang w:val="cs-CZ"/>
        </w:rPr>
      </w:pPr>
      <w:bookmarkStart w:id="0" w:name="_GoBack"/>
      <w:bookmarkEnd w:id="0"/>
      <w:r>
        <w:rPr>
          <w:rFonts w:ascii="Arial" w:hAnsi="Arial" w:cs="Arial"/>
          <w:bCs/>
          <w:noProof/>
          <w:color w:val="DC4B32"/>
          <w:sz w:val="32"/>
          <w:szCs w:val="32"/>
          <w:lang w:val="cs-CZ"/>
        </w:rPr>
        <w:drawing>
          <wp:anchor distT="0" distB="0" distL="114300" distR="114300" simplePos="0" relativeHeight="251658240" behindDoc="0" locked="0" layoutInCell="1" allowOverlap="1" wp14:anchorId="56F387D6" wp14:editId="52DD391D">
            <wp:simplePos x="0" y="0"/>
            <wp:positionH relativeFrom="column">
              <wp:posOffset>3914775</wp:posOffset>
            </wp:positionH>
            <wp:positionV relativeFrom="paragraph">
              <wp:posOffset>0</wp:posOffset>
            </wp:positionV>
            <wp:extent cx="1618615" cy="1344930"/>
            <wp:effectExtent l="0" t="0" r="0" b="762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 rotWithShape="1">
                    <a:blip r:embed="rId8"/>
                    <a:srcRect l="19813" t="11806" r="5768" b="12633"/>
                    <a:stretch/>
                  </pic:blipFill>
                  <pic:spPr bwMode="auto">
                    <a:xfrm>
                      <a:off x="0" y="0"/>
                      <a:ext cx="1618615" cy="1344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33A" w:rsidRPr="00095475">
        <w:rPr>
          <w:rFonts w:ascii="Arial" w:hAnsi="Arial" w:cs="Arial"/>
          <w:bCs/>
          <w:color w:val="DC4B32"/>
          <w:sz w:val="32"/>
          <w:szCs w:val="32"/>
          <w:lang w:val="cs-CZ"/>
        </w:rPr>
        <w:t>Vyhlašuje výběrové řízení na obsazení pozice</w:t>
      </w:r>
      <w:r>
        <w:rPr>
          <w:rFonts w:ascii="Arial" w:hAnsi="Arial" w:cs="Arial"/>
          <w:bCs/>
          <w:color w:val="DC4B32"/>
          <w:sz w:val="32"/>
          <w:szCs w:val="32"/>
          <w:lang w:val="cs-CZ"/>
        </w:rPr>
        <w:t xml:space="preserve"> </w:t>
      </w:r>
    </w:p>
    <w:p w14:paraId="3279882E" w14:textId="3DFCDB6A" w:rsidR="00767EC7" w:rsidRDefault="00822655">
      <w:pPr>
        <w:rPr>
          <w:rFonts w:ascii="Arial" w:hAnsi="Arial" w:cs="Arial"/>
          <w:b/>
          <w:color w:val="DC4B32"/>
          <w:sz w:val="32"/>
          <w:szCs w:val="32"/>
          <w:lang w:val="cs-CZ"/>
        </w:rPr>
      </w:pPr>
      <w:r>
        <w:rPr>
          <w:rFonts w:ascii="Arial" w:hAnsi="Arial" w:cs="Arial"/>
          <w:b/>
          <w:color w:val="DC4B32"/>
          <w:sz w:val="32"/>
          <w:szCs w:val="32"/>
          <w:lang w:val="cs-CZ"/>
        </w:rPr>
        <w:t>Sociální pracovník</w:t>
      </w:r>
      <w:r w:rsidR="0087233A" w:rsidRPr="00425453">
        <w:rPr>
          <w:rFonts w:ascii="Arial" w:hAnsi="Arial" w:cs="Arial"/>
          <w:b/>
          <w:color w:val="DC4B32"/>
          <w:sz w:val="32"/>
          <w:szCs w:val="32"/>
          <w:lang w:val="cs-CZ"/>
        </w:rPr>
        <w:t xml:space="preserve"> </w:t>
      </w:r>
      <w:r w:rsidR="00971642">
        <w:rPr>
          <w:rFonts w:ascii="Arial" w:hAnsi="Arial" w:cs="Arial"/>
          <w:b/>
          <w:color w:val="DC4B32"/>
          <w:sz w:val="32"/>
          <w:szCs w:val="32"/>
          <w:lang w:val="cs-CZ"/>
        </w:rPr>
        <w:t>v Nízkoprahovém zařízení pro děti a mládež</w:t>
      </w:r>
    </w:p>
    <w:p w14:paraId="5205D2EE" w14:textId="77777777" w:rsidR="00CA12AC" w:rsidRDefault="00CA12AC">
      <w:pPr>
        <w:rPr>
          <w:rFonts w:ascii="Segoe UI Emoji" w:hAnsi="Segoe UI Emoji" w:cs="Segoe UI Emoji"/>
          <w:b/>
          <w:sz w:val="28"/>
          <w:szCs w:val="28"/>
          <w:lang w:val="cs-CZ"/>
        </w:rPr>
      </w:pPr>
    </w:p>
    <w:p w14:paraId="51A3B08B" w14:textId="0AB80E36" w:rsidR="004F4CAB" w:rsidRPr="00095475" w:rsidRDefault="00572653">
      <w:pPr>
        <w:rPr>
          <w:rFonts w:ascii="Arial" w:hAnsi="Arial" w:cs="Arial"/>
          <w:sz w:val="28"/>
          <w:szCs w:val="28"/>
          <w:lang w:val="cs-CZ"/>
        </w:rPr>
      </w:pPr>
      <w:r w:rsidRPr="00845836">
        <w:rPr>
          <w:rFonts w:ascii="Segoe UI Emoji" w:hAnsi="Segoe UI Emoji" w:cs="Segoe UI Emoji"/>
          <w:b/>
          <w:sz w:val="28"/>
          <w:szCs w:val="28"/>
          <w:lang w:val="cs-CZ"/>
        </w:rPr>
        <w:t>🔍</w:t>
      </w:r>
      <w:r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</w:t>
      </w:r>
      <w:r w:rsidR="00095475"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>Kdo jsme</w:t>
      </w:r>
    </w:p>
    <w:p w14:paraId="0FB89FE9" w14:textId="6C7D0F8D" w:rsidR="004F4CAB" w:rsidRPr="00095475" w:rsidRDefault="00B459BE">
      <w:pPr>
        <w:rPr>
          <w:rFonts w:ascii="Arial" w:hAnsi="Arial" w:cs="Arial"/>
          <w:lang w:val="cs-CZ"/>
        </w:rPr>
      </w:pPr>
      <w:r w:rsidRPr="00B5331A">
        <w:rPr>
          <w:rFonts w:ascii="Arial" w:hAnsi="Arial" w:cs="Arial"/>
          <w:lang w:val="cs-CZ"/>
        </w:rPr>
        <w:t>Nízkoprahové zařízení pro děti a mládež (NZDM) je bezplatná sociální služba (často nazývaná „</w:t>
      </w:r>
      <w:proofErr w:type="spellStart"/>
      <w:r w:rsidRPr="00B5331A">
        <w:rPr>
          <w:rFonts w:ascii="Arial" w:hAnsi="Arial" w:cs="Arial"/>
          <w:lang w:val="cs-CZ"/>
        </w:rPr>
        <w:t>nízkopráh</w:t>
      </w:r>
      <w:proofErr w:type="spellEnd"/>
      <w:r w:rsidRPr="00B5331A">
        <w:rPr>
          <w:rFonts w:ascii="Arial" w:hAnsi="Arial" w:cs="Arial"/>
          <w:lang w:val="cs-CZ"/>
        </w:rPr>
        <w:t>“ nebo klub) pro děti od 6 do 26 let, které se nacházejí v nepříznivé životní situaci nebo jsou jí ohroženy. Cílem je nabídnout bezpečný prostor pro volný čas, prevenci rizikového chování a odbornou pomoc s problémy</w:t>
      </w:r>
      <w:r w:rsidR="00572653" w:rsidRPr="00095475">
        <w:rPr>
          <w:rFonts w:ascii="Arial" w:hAnsi="Arial" w:cs="Arial"/>
          <w:lang w:val="cs-CZ"/>
        </w:rPr>
        <w:t>.</w:t>
      </w:r>
    </w:p>
    <w:p w14:paraId="38DB7833" w14:textId="52E1E12D" w:rsidR="004F4CAB" w:rsidRPr="00095475" w:rsidRDefault="00572653">
      <w:p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b/>
          <w:color w:val="DC4B32"/>
          <w:lang w:val="cs-CZ"/>
        </w:rPr>
        <w:br/>
      </w:r>
      <w:r w:rsidRPr="00845836">
        <w:rPr>
          <w:rFonts w:ascii="Segoe UI Emoji" w:hAnsi="Segoe UI Emoji" w:cs="Segoe UI Emoji"/>
          <w:b/>
          <w:sz w:val="28"/>
          <w:szCs w:val="28"/>
          <w:lang w:val="cs-CZ"/>
        </w:rPr>
        <w:t>🧭</w:t>
      </w:r>
      <w:r w:rsidRPr="00845836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095475"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>Koho hledáme</w:t>
      </w:r>
    </w:p>
    <w:p w14:paraId="569F0C1A" w14:textId="19FE3E70" w:rsidR="004F4CAB" w:rsidRPr="00095475" w:rsidRDefault="00572653">
      <w:pPr>
        <w:rPr>
          <w:rFonts w:ascii="Arial" w:hAnsi="Arial" w:cs="Arial"/>
          <w:lang w:val="cs-CZ"/>
        </w:rPr>
      </w:pPr>
      <w:r w:rsidRPr="00095475">
        <w:rPr>
          <w:rFonts w:ascii="Arial" w:hAnsi="Arial" w:cs="Arial"/>
          <w:lang w:val="cs-CZ"/>
        </w:rPr>
        <w:t xml:space="preserve">Hledáme nového kolegu nebo kolegyni na pozici </w:t>
      </w:r>
      <w:r w:rsidR="00C215E2">
        <w:rPr>
          <w:rFonts w:ascii="Arial" w:hAnsi="Arial" w:cs="Arial"/>
          <w:lang w:val="cs-CZ"/>
        </w:rPr>
        <w:t>sociální pracovník</w:t>
      </w:r>
      <w:r w:rsidRPr="00095475">
        <w:rPr>
          <w:rFonts w:ascii="Arial" w:hAnsi="Arial" w:cs="Arial"/>
          <w:lang w:val="cs-CZ"/>
        </w:rPr>
        <w:t xml:space="preserve">. </w:t>
      </w:r>
      <w:r w:rsidR="005C7BB5" w:rsidRPr="00126D14">
        <w:rPr>
          <w:rFonts w:ascii="Arial" w:hAnsi="Arial" w:cs="Arial"/>
          <w:lang w:val="cs-CZ"/>
        </w:rPr>
        <w:t xml:space="preserve">Sociální pracovník v NZDM poskytuje anonymní, bezplatnou pomoc a bezpečný prostor pro </w:t>
      </w:r>
      <w:proofErr w:type="gramStart"/>
      <w:r w:rsidR="005C7BB5" w:rsidRPr="00126D14">
        <w:rPr>
          <w:rFonts w:ascii="Arial" w:hAnsi="Arial" w:cs="Arial"/>
          <w:lang w:val="cs-CZ"/>
        </w:rPr>
        <w:t>děti  ohrožené</w:t>
      </w:r>
      <w:proofErr w:type="gramEnd"/>
      <w:r w:rsidR="005C7BB5" w:rsidRPr="00126D14">
        <w:rPr>
          <w:rFonts w:ascii="Arial" w:hAnsi="Arial" w:cs="Arial"/>
          <w:lang w:val="cs-CZ"/>
        </w:rPr>
        <w:t xml:space="preserve"> sociálně nežádoucími jevy. Nabízí poradenství, doučování, volnočasové aktivity a podporu v náročných životních situacích (rodinné problémy, škola, šikana), přičemž cílem je sociální začlenění a prevence rizik.</w:t>
      </w:r>
      <w:r w:rsidR="00D85593">
        <w:rPr>
          <w:rFonts w:ascii="Arial" w:hAnsi="Arial" w:cs="Arial"/>
          <w:lang w:val="cs-CZ"/>
        </w:rPr>
        <w:t xml:space="preserve"> </w:t>
      </w:r>
      <w:r w:rsidRPr="00095475">
        <w:rPr>
          <w:rFonts w:ascii="Arial" w:hAnsi="Arial" w:cs="Arial"/>
          <w:lang w:val="cs-CZ"/>
        </w:rPr>
        <w:t>Jeho činnost zahrnuje tvorbu individuálních plánů, přímou podporu a metodickou pomoc dětem</w:t>
      </w:r>
      <w:r w:rsidR="00B75182">
        <w:rPr>
          <w:rFonts w:ascii="Arial" w:hAnsi="Arial" w:cs="Arial"/>
          <w:lang w:val="cs-CZ"/>
        </w:rPr>
        <w:t>.</w:t>
      </w:r>
      <w:r w:rsidR="00865030">
        <w:rPr>
          <w:rFonts w:ascii="Arial" w:hAnsi="Arial" w:cs="Arial"/>
          <w:lang w:val="cs-CZ"/>
        </w:rPr>
        <w:t xml:space="preserve"> </w:t>
      </w:r>
      <w:r w:rsidRPr="00095475">
        <w:rPr>
          <w:rFonts w:ascii="Arial" w:hAnsi="Arial" w:cs="Arial"/>
          <w:lang w:val="cs-CZ"/>
        </w:rPr>
        <w:t xml:space="preserve">Spolupracuje s dalšími </w:t>
      </w:r>
      <w:r w:rsidR="00935764">
        <w:rPr>
          <w:rFonts w:ascii="Arial" w:hAnsi="Arial" w:cs="Arial"/>
          <w:lang w:val="cs-CZ"/>
        </w:rPr>
        <w:t>partnery a institucemi. P</w:t>
      </w:r>
      <w:r w:rsidRPr="00095475">
        <w:rPr>
          <w:rFonts w:ascii="Arial" w:hAnsi="Arial" w:cs="Arial"/>
          <w:lang w:val="cs-CZ"/>
        </w:rPr>
        <w:t>odílí se na prevenci a vytváření podpůrných opatření.</w:t>
      </w:r>
      <w:r w:rsidR="00A46375">
        <w:rPr>
          <w:rFonts w:ascii="Arial" w:hAnsi="Arial" w:cs="Arial"/>
          <w:lang w:val="cs-CZ"/>
        </w:rPr>
        <w:t xml:space="preserve"> </w:t>
      </w:r>
      <w:r w:rsidRPr="00095475">
        <w:rPr>
          <w:rFonts w:ascii="Arial" w:hAnsi="Arial" w:cs="Arial"/>
          <w:lang w:val="cs-CZ"/>
        </w:rPr>
        <w:t>Hledáme týmového hráče, který se bude aktivně podílet na rozvoji služby.</w:t>
      </w:r>
    </w:p>
    <w:p w14:paraId="3F98AD3F" w14:textId="77777777" w:rsidR="00095475" w:rsidRDefault="00572653" w:rsidP="00095475">
      <w:p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b/>
          <w:color w:val="DC4B32"/>
          <w:lang w:val="cs-CZ"/>
        </w:rPr>
        <w:br/>
      </w:r>
      <w:r w:rsidRPr="00845836">
        <w:rPr>
          <w:rFonts w:ascii="Segoe UI Emoji" w:hAnsi="Segoe UI Emoji" w:cs="Segoe UI Emoji"/>
          <w:b/>
          <w:sz w:val="28"/>
          <w:szCs w:val="28"/>
          <w:lang w:val="cs-CZ"/>
        </w:rPr>
        <w:t>✅</w:t>
      </w:r>
      <w:r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</w:t>
      </w:r>
      <w:r w:rsidR="00095475">
        <w:rPr>
          <w:rFonts w:ascii="Arial" w:hAnsi="Arial" w:cs="Arial"/>
          <w:b/>
          <w:color w:val="DC4B32"/>
          <w:sz w:val="28"/>
          <w:szCs w:val="28"/>
          <w:lang w:val="cs-CZ"/>
        </w:rPr>
        <w:t>Co je podmínkou</w:t>
      </w:r>
    </w:p>
    <w:p w14:paraId="22892580" w14:textId="28C0E567" w:rsidR="00095475" w:rsidRPr="00095475" w:rsidRDefault="00572653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 xml:space="preserve">dokončené vysokoškolské nebo vyšší odborné vzdělání </w:t>
      </w:r>
      <w:r w:rsidR="00AA11A7">
        <w:rPr>
          <w:rFonts w:ascii="Arial" w:hAnsi="Arial" w:cs="Arial"/>
          <w:lang w:val="cs-CZ"/>
        </w:rPr>
        <w:t>dle zákona o sociálních službách č.108/2006 Sb.,</w:t>
      </w:r>
    </w:p>
    <w:p w14:paraId="5A6A2093" w14:textId="77777777" w:rsidR="00095475" w:rsidRPr="00095475" w:rsidRDefault="00572653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řidičské oprávnění typu B</w:t>
      </w:r>
    </w:p>
    <w:p w14:paraId="35A1B82F" w14:textId="77777777" w:rsidR="00095475" w:rsidRPr="00095475" w:rsidRDefault="00572653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spolehlivost</w:t>
      </w:r>
    </w:p>
    <w:p w14:paraId="7B070125" w14:textId="77777777" w:rsidR="00095475" w:rsidRPr="00095475" w:rsidRDefault="00572653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sociální cítění</w:t>
      </w:r>
    </w:p>
    <w:p w14:paraId="0C43C245" w14:textId="1F00C15E" w:rsidR="004F4CAB" w:rsidRPr="00095475" w:rsidRDefault="00572653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občanská bezúhonnost</w:t>
      </w:r>
      <w:r w:rsidR="00B51F34" w:rsidRPr="00095475">
        <w:rPr>
          <w:rFonts w:ascii="Arial" w:hAnsi="Arial" w:cs="Arial"/>
          <w:lang w:val="cs-CZ"/>
        </w:rPr>
        <w:t>.</w:t>
      </w:r>
    </w:p>
    <w:p w14:paraId="3033A2E5" w14:textId="77777777" w:rsidR="008C60FB" w:rsidRDefault="008C60FB" w:rsidP="00095475">
      <w:pPr>
        <w:rPr>
          <w:rFonts w:ascii="Arial" w:hAnsi="Arial" w:cs="Arial"/>
          <w:b/>
          <w:color w:val="DC4B32"/>
          <w:lang w:val="cs-CZ"/>
        </w:rPr>
      </w:pPr>
    </w:p>
    <w:p w14:paraId="10AD3B73" w14:textId="77777777" w:rsidR="007B53B9" w:rsidRDefault="007B53B9" w:rsidP="00095475">
      <w:pPr>
        <w:rPr>
          <w:rFonts w:ascii="Segoe UI Emoji" w:hAnsi="Segoe UI Emoji" w:cs="Segoe UI Emoji"/>
          <w:b/>
          <w:sz w:val="28"/>
          <w:szCs w:val="28"/>
          <w:lang w:val="cs-CZ"/>
        </w:rPr>
      </w:pPr>
    </w:p>
    <w:p w14:paraId="6B2A70F1" w14:textId="77777777" w:rsidR="007B53B9" w:rsidRDefault="007B53B9" w:rsidP="00095475">
      <w:pPr>
        <w:rPr>
          <w:rFonts w:ascii="Segoe UI Emoji" w:hAnsi="Segoe UI Emoji" w:cs="Segoe UI Emoji"/>
          <w:b/>
          <w:sz w:val="28"/>
          <w:szCs w:val="28"/>
          <w:lang w:val="cs-CZ"/>
        </w:rPr>
      </w:pPr>
    </w:p>
    <w:p w14:paraId="0E791A53" w14:textId="60CE734E" w:rsidR="00095475" w:rsidRDefault="00095475" w:rsidP="00095475">
      <w:p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845836">
        <w:rPr>
          <w:rFonts w:ascii="Segoe UI Emoji" w:hAnsi="Segoe UI Emoji" w:cs="Segoe UI Emoji"/>
          <w:b/>
          <w:sz w:val="28"/>
          <w:szCs w:val="28"/>
          <w:lang w:val="cs-CZ"/>
        </w:rPr>
        <w:lastRenderedPageBreak/>
        <w:t>✨</w:t>
      </w:r>
      <w:r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Co je výhodou</w:t>
      </w:r>
    </w:p>
    <w:p w14:paraId="5EFF3A0C" w14:textId="3773AF9F" w:rsidR="00095475" w:rsidRPr="00095475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zkušenosti s individuální a skupinovou prací s dětmi (</w:t>
      </w:r>
      <w:r w:rsidR="00865030">
        <w:rPr>
          <w:rFonts w:ascii="Arial" w:hAnsi="Arial" w:cs="Arial"/>
          <w:lang w:val="cs-CZ"/>
        </w:rPr>
        <w:t>6-26</w:t>
      </w:r>
      <w:r w:rsidRPr="00095475">
        <w:rPr>
          <w:rFonts w:ascii="Arial" w:hAnsi="Arial" w:cs="Arial"/>
          <w:lang w:val="cs-CZ"/>
        </w:rPr>
        <w:t xml:space="preserve"> let)</w:t>
      </w:r>
    </w:p>
    <w:p w14:paraId="1944140E" w14:textId="77777777" w:rsidR="00095475" w:rsidRPr="00095475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znalosti v oblasti výkaznictví přímé péče</w:t>
      </w:r>
    </w:p>
    <w:p w14:paraId="5AA892E3" w14:textId="77777777" w:rsidR="00095475" w:rsidRPr="002D443E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zkušenosti s individuálním plánováním</w:t>
      </w:r>
    </w:p>
    <w:p w14:paraId="47CDB52B" w14:textId="77777777" w:rsidR="00095475" w:rsidRPr="00095475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ochota dále se vzdělávat v dané problematice</w:t>
      </w:r>
    </w:p>
    <w:p w14:paraId="086C3E0B" w14:textId="1A6C4CDF" w:rsidR="004F4CAB" w:rsidRPr="00687998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ochota ztotožnit se s posláním organizace</w:t>
      </w:r>
      <w:r w:rsidR="00B51F34" w:rsidRPr="00095475">
        <w:rPr>
          <w:rFonts w:ascii="Arial" w:hAnsi="Arial" w:cs="Arial"/>
          <w:lang w:val="cs-CZ"/>
        </w:rPr>
        <w:t>.</w:t>
      </w:r>
    </w:p>
    <w:p w14:paraId="1EC5676B" w14:textId="2EB1F33C" w:rsidR="00687998" w:rsidRPr="00095475" w:rsidRDefault="008D71DA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lang w:val="cs-CZ"/>
        </w:rPr>
        <w:t>č</w:t>
      </w:r>
      <w:r w:rsidR="00687998">
        <w:rPr>
          <w:rFonts w:ascii="Arial" w:hAnsi="Arial" w:cs="Arial"/>
          <w:lang w:val="cs-CZ"/>
        </w:rPr>
        <w:t>asová flexibilita</w:t>
      </w:r>
    </w:p>
    <w:p w14:paraId="329F8390" w14:textId="77777777" w:rsidR="00095475" w:rsidRDefault="00572653" w:rsidP="00095475">
      <w:p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b/>
          <w:color w:val="DC4B32"/>
          <w:lang w:val="cs-CZ"/>
        </w:rPr>
        <w:br/>
      </w:r>
      <w:r w:rsidR="00095475" w:rsidRPr="00845836">
        <w:rPr>
          <w:rFonts w:ascii="Segoe UI Emoji" w:hAnsi="Segoe UI Emoji" w:cs="Segoe UI Emoji"/>
          <w:b/>
          <w:sz w:val="28"/>
          <w:szCs w:val="28"/>
          <w:lang w:val="cs-CZ"/>
        </w:rPr>
        <w:t>🤝</w:t>
      </w:r>
      <w:r w:rsidR="00095475"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Co vám můžeme nabídnout</w:t>
      </w:r>
    </w:p>
    <w:p w14:paraId="1FC48FD1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z</w:t>
      </w:r>
      <w:r w:rsidR="00572653" w:rsidRPr="00095475">
        <w:rPr>
          <w:rFonts w:ascii="Arial" w:hAnsi="Arial" w:cs="Arial"/>
          <w:lang w:val="cs-CZ"/>
        </w:rPr>
        <w:t>ázemí velké celostátní organizace působící po celé ČR</w:t>
      </w:r>
    </w:p>
    <w:p w14:paraId="018AB27B" w14:textId="595BB9EA" w:rsidR="00095475" w:rsidRPr="0007017A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sz w:val="28"/>
          <w:szCs w:val="28"/>
          <w:lang w:val="cs-CZ"/>
        </w:rPr>
      </w:pPr>
      <w:r w:rsidRPr="0007017A">
        <w:rPr>
          <w:rFonts w:ascii="Arial" w:hAnsi="Arial" w:cs="Arial"/>
          <w:lang w:val="cs-CZ"/>
        </w:rPr>
        <w:t>s</w:t>
      </w:r>
      <w:r w:rsidR="00572653" w:rsidRPr="0007017A">
        <w:rPr>
          <w:rFonts w:ascii="Arial" w:hAnsi="Arial" w:cs="Arial"/>
          <w:lang w:val="cs-CZ"/>
        </w:rPr>
        <w:t>mysluplnou a různorodou práci na plný</w:t>
      </w:r>
      <w:r w:rsidR="00FD462A" w:rsidRPr="0007017A">
        <w:rPr>
          <w:rFonts w:ascii="Arial" w:hAnsi="Arial" w:cs="Arial"/>
          <w:lang w:val="cs-CZ"/>
        </w:rPr>
        <w:t xml:space="preserve"> úvazek</w:t>
      </w:r>
    </w:p>
    <w:p w14:paraId="47C12990" w14:textId="2F4B07AC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m</w:t>
      </w:r>
      <w:r w:rsidR="00572653" w:rsidRPr="00095475">
        <w:rPr>
          <w:rFonts w:ascii="Arial" w:hAnsi="Arial" w:cs="Arial"/>
          <w:lang w:val="cs-CZ"/>
        </w:rPr>
        <w:t>zdu ve výši 3</w:t>
      </w:r>
      <w:r w:rsidR="006959AD">
        <w:rPr>
          <w:rFonts w:ascii="Arial" w:hAnsi="Arial" w:cs="Arial"/>
          <w:lang w:val="cs-CZ"/>
        </w:rPr>
        <w:t>2</w:t>
      </w:r>
      <w:r w:rsidR="00572653" w:rsidRPr="00095475">
        <w:rPr>
          <w:rFonts w:ascii="Arial" w:hAnsi="Arial" w:cs="Arial"/>
          <w:lang w:val="cs-CZ"/>
        </w:rPr>
        <w:t xml:space="preserve"> </w:t>
      </w:r>
      <w:r w:rsidR="006959AD">
        <w:rPr>
          <w:rFonts w:ascii="Arial" w:hAnsi="Arial" w:cs="Arial"/>
          <w:lang w:val="cs-CZ"/>
        </w:rPr>
        <w:t>2</w:t>
      </w:r>
      <w:r w:rsidR="00572653" w:rsidRPr="00095475">
        <w:rPr>
          <w:rFonts w:ascii="Arial" w:hAnsi="Arial" w:cs="Arial"/>
          <w:lang w:val="cs-CZ"/>
        </w:rPr>
        <w:t>00 Kč</w:t>
      </w:r>
      <w:r w:rsidR="0007017A">
        <w:rPr>
          <w:rFonts w:ascii="Arial" w:hAnsi="Arial" w:cs="Arial"/>
          <w:lang w:val="cs-CZ"/>
        </w:rPr>
        <w:t xml:space="preserve"> při plném úvazku</w:t>
      </w:r>
    </w:p>
    <w:p w14:paraId="5124BBBC" w14:textId="6D06F6A8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m</w:t>
      </w:r>
      <w:r w:rsidR="00572653" w:rsidRPr="00095475">
        <w:rPr>
          <w:rFonts w:ascii="Arial" w:hAnsi="Arial" w:cs="Arial"/>
          <w:lang w:val="cs-CZ"/>
        </w:rPr>
        <w:t xml:space="preserve">ísto výkonu práce: </w:t>
      </w:r>
      <w:r w:rsidR="004C0439">
        <w:rPr>
          <w:rFonts w:ascii="Arial" w:hAnsi="Arial" w:cs="Arial"/>
          <w:lang w:val="cs-CZ"/>
        </w:rPr>
        <w:t>Klášterec nad Ohří</w:t>
      </w:r>
    </w:p>
    <w:p w14:paraId="270B66DA" w14:textId="77777777" w:rsidR="00095475" w:rsidRPr="00095475" w:rsidRDefault="00572653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5 týdnů dovolené</w:t>
      </w:r>
    </w:p>
    <w:p w14:paraId="03C69A6C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p</w:t>
      </w:r>
      <w:r w:rsidR="00572653" w:rsidRPr="00095475">
        <w:rPr>
          <w:rFonts w:ascii="Arial" w:hAnsi="Arial" w:cs="Arial"/>
          <w:lang w:val="cs-CZ"/>
        </w:rPr>
        <w:t>racovní notebook a mobilní telefon</w:t>
      </w:r>
    </w:p>
    <w:p w14:paraId="30B4ED44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p</w:t>
      </w:r>
      <w:r w:rsidR="00572653" w:rsidRPr="00095475">
        <w:rPr>
          <w:rFonts w:ascii="Arial" w:hAnsi="Arial" w:cs="Arial"/>
          <w:lang w:val="cs-CZ"/>
        </w:rPr>
        <w:t>odpora vzdělávání a osobního růstu</w:t>
      </w:r>
    </w:p>
    <w:p w14:paraId="008A5AEA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p</w:t>
      </w:r>
      <w:r w:rsidR="00572653" w:rsidRPr="00095475">
        <w:rPr>
          <w:rFonts w:ascii="Arial" w:hAnsi="Arial" w:cs="Arial"/>
          <w:lang w:val="cs-CZ"/>
        </w:rPr>
        <w:t>odporu ve formě supervizí a týmových setkání</w:t>
      </w:r>
    </w:p>
    <w:p w14:paraId="6B77DAF5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p</w:t>
      </w:r>
      <w:r w:rsidR="00572653" w:rsidRPr="00095475">
        <w:rPr>
          <w:rFonts w:ascii="Arial" w:hAnsi="Arial" w:cs="Arial"/>
          <w:lang w:val="cs-CZ"/>
        </w:rPr>
        <w:t>rávní podpora zaměstnanců</w:t>
      </w:r>
    </w:p>
    <w:p w14:paraId="603D16E9" w14:textId="77777777" w:rsidR="00095475" w:rsidRPr="004C0439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v</w:t>
      </w:r>
      <w:r w:rsidR="00572653" w:rsidRPr="00095475">
        <w:rPr>
          <w:rFonts w:ascii="Arial" w:hAnsi="Arial" w:cs="Arial"/>
          <w:lang w:val="cs-CZ"/>
        </w:rPr>
        <w:t>ýhodný tarif Vodafone</w:t>
      </w:r>
    </w:p>
    <w:p w14:paraId="679272C1" w14:textId="592319BF" w:rsidR="004C0439" w:rsidRPr="00095475" w:rsidRDefault="004C0439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>
        <w:rPr>
          <w:rFonts w:ascii="Arial" w:hAnsi="Arial" w:cs="Arial"/>
          <w:lang w:val="cs-CZ"/>
        </w:rPr>
        <w:t xml:space="preserve">dog </w:t>
      </w:r>
      <w:proofErr w:type="spellStart"/>
      <w:r>
        <w:rPr>
          <w:rFonts w:ascii="Arial" w:hAnsi="Arial" w:cs="Arial"/>
          <w:lang w:val="cs-CZ"/>
        </w:rPr>
        <w:t>friendly</w:t>
      </w:r>
      <w:proofErr w:type="spellEnd"/>
      <w:r>
        <w:rPr>
          <w:rFonts w:ascii="Arial" w:hAnsi="Arial" w:cs="Arial"/>
          <w:lang w:val="cs-CZ"/>
        </w:rPr>
        <w:t xml:space="preserve"> </w:t>
      </w:r>
      <w:proofErr w:type="spellStart"/>
      <w:r>
        <w:rPr>
          <w:rFonts w:ascii="Arial" w:hAnsi="Arial" w:cs="Arial"/>
          <w:lang w:val="cs-CZ"/>
        </w:rPr>
        <w:t>office</w:t>
      </w:r>
      <w:proofErr w:type="spellEnd"/>
    </w:p>
    <w:p w14:paraId="52D11337" w14:textId="30F888E7" w:rsidR="00095475" w:rsidRDefault="00572653">
      <w:pPr>
        <w:rPr>
          <w:rFonts w:ascii="Arial" w:hAnsi="Arial" w:cs="Arial"/>
          <w:b/>
          <w:color w:val="DC4B32"/>
          <w:lang w:val="cs-CZ"/>
        </w:rPr>
      </w:pPr>
      <w:r w:rsidRPr="00095475">
        <w:rPr>
          <w:rFonts w:ascii="Arial" w:hAnsi="Arial" w:cs="Arial"/>
          <w:b/>
          <w:color w:val="DC4B32"/>
          <w:lang w:val="cs-CZ"/>
        </w:rPr>
        <w:br/>
      </w:r>
      <w:r w:rsidR="00095475" w:rsidRPr="00845836">
        <w:rPr>
          <w:rFonts w:ascii="Segoe UI Emoji" w:hAnsi="Segoe UI Emoji" w:cs="Segoe UI Emoji"/>
          <w:b/>
          <w:sz w:val="28"/>
          <w:szCs w:val="28"/>
          <w:lang w:val="cs-CZ"/>
        </w:rPr>
        <w:t>📅</w:t>
      </w:r>
      <w:r w:rsidR="00095475"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</w:t>
      </w:r>
      <w:r w:rsidR="00095475">
        <w:rPr>
          <w:rFonts w:ascii="Arial" w:hAnsi="Arial" w:cs="Arial"/>
          <w:b/>
          <w:color w:val="DC4B32"/>
          <w:sz w:val="28"/>
          <w:szCs w:val="28"/>
          <w:lang w:val="cs-CZ"/>
        </w:rPr>
        <w:t>Nástup</w:t>
      </w:r>
    </w:p>
    <w:p w14:paraId="3FD9498D" w14:textId="55D4A523" w:rsidR="004F4CAB" w:rsidRPr="00095475" w:rsidRDefault="0017760F" w:rsidP="00095475">
      <w:pPr>
        <w:pStyle w:val="Odstavecseseznamem"/>
        <w:numPr>
          <w:ilvl w:val="0"/>
          <w:numId w:val="13"/>
        </w:numPr>
        <w:rPr>
          <w:rFonts w:ascii="Arial" w:hAnsi="Arial" w:cs="Arial"/>
          <w:lang w:val="cs-CZ"/>
        </w:rPr>
      </w:pPr>
      <w:r>
        <w:rPr>
          <w:rFonts w:ascii="Arial" w:hAnsi="Arial" w:cs="Arial"/>
          <w:bCs/>
          <w:color w:val="000000" w:themeColor="text1"/>
          <w:lang w:val="cs-CZ"/>
        </w:rPr>
        <w:t>ihned</w:t>
      </w:r>
    </w:p>
    <w:p w14:paraId="390466E2" w14:textId="73AF3EB9" w:rsidR="00B51F34" w:rsidRPr="00095475" w:rsidRDefault="00095475">
      <w:pPr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br/>
        <w:t>J</w:t>
      </w:r>
      <w:r w:rsidR="00572653" w:rsidRPr="00095475">
        <w:rPr>
          <w:rFonts w:ascii="Arial" w:hAnsi="Arial" w:cs="Arial"/>
          <w:b/>
          <w:bCs/>
          <w:lang w:val="cs-CZ"/>
        </w:rPr>
        <w:t>akým způsobem nás kontaktovat?</w:t>
      </w:r>
    </w:p>
    <w:p w14:paraId="54948ACA" w14:textId="77777777" w:rsidR="00095475" w:rsidRDefault="00572653">
      <w:pPr>
        <w:rPr>
          <w:rFonts w:ascii="Arial" w:hAnsi="Arial" w:cs="Arial"/>
          <w:lang w:val="cs-CZ"/>
        </w:rPr>
      </w:pPr>
      <w:r w:rsidRPr="00095475">
        <w:rPr>
          <w:rFonts w:ascii="Arial" w:hAnsi="Arial" w:cs="Arial"/>
          <w:lang w:val="cs-CZ"/>
        </w:rPr>
        <w:t>Pošlete svůj životopis a krátký motivační dopis nejlépe e</w:t>
      </w:r>
      <w:r w:rsidR="00B51F34" w:rsidRPr="00095475">
        <w:rPr>
          <w:rFonts w:ascii="Arial" w:hAnsi="Arial" w:cs="Arial"/>
          <w:lang w:val="cs-CZ"/>
        </w:rPr>
        <w:t>-</w:t>
      </w:r>
      <w:r w:rsidRPr="00095475">
        <w:rPr>
          <w:rFonts w:ascii="Arial" w:hAnsi="Arial" w:cs="Arial"/>
          <w:lang w:val="cs-CZ"/>
        </w:rPr>
        <w:t>mailem na adresu monika.slavickova@nadeje.cz nebo poštou na adresu NADĚJE, Pražská 992/14, 412 01 Litoměřice.</w:t>
      </w:r>
    </w:p>
    <w:p w14:paraId="0608C11D" w14:textId="01D7FB69" w:rsidR="00B51F34" w:rsidRDefault="00572653">
      <w:pPr>
        <w:rPr>
          <w:rFonts w:ascii="Arial" w:hAnsi="Arial" w:cs="Arial"/>
          <w:lang w:val="cs-CZ"/>
        </w:rPr>
      </w:pPr>
      <w:r w:rsidRPr="00095475">
        <w:rPr>
          <w:rFonts w:ascii="Arial" w:hAnsi="Arial" w:cs="Arial"/>
          <w:lang w:val="cs-CZ"/>
        </w:rPr>
        <w:t>Do předmětu uveďte zkratku „</w:t>
      </w:r>
      <w:r w:rsidR="004C0439">
        <w:rPr>
          <w:rFonts w:ascii="Arial" w:hAnsi="Arial" w:cs="Arial"/>
          <w:lang w:val="cs-CZ"/>
        </w:rPr>
        <w:t>KL NZDM SP</w:t>
      </w:r>
      <w:r w:rsidRPr="00095475">
        <w:rPr>
          <w:rFonts w:ascii="Arial" w:hAnsi="Arial" w:cs="Arial"/>
          <w:lang w:val="cs-CZ"/>
        </w:rPr>
        <w:t>“.</w:t>
      </w:r>
    </w:p>
    <w:p w14:paraId="0DE78AA1" w14:textId="3C82FF26" w:rsidR="004F4CAB" w:rsidRPr="00DA3005" w:rsidRDefault="00DA3005">
      <w:pPr>
        <w:rPr>
          <w:rFonts w:ascii="Arial" w:hAnsi="Arial" w:cs="Arial"/>
          <w:i/>
          <w:iCs/>
          <w:lang w:val="cs-CZ"/>
        </w:rPr>
      </w:pPr>
      <w:r>
        <w:rPr>
          <w:rFonts w:ascii="Arial" w:hAnsi="Arial" w:cs="Arial"/>
          <w:lang w:val="cs-CZ"/>
        </w:rPr>
        <w:br/>
      </w:r>
      <w:r w:rsidR="00572653" w:rsidRPr="00DA3005">
        <w:rPr>
          <w:rFonts w:ascii="Arial" w:hAnsi="Arial" w:cs="Arial"/>
          <w:i/>
          <w:iCs/>
          <w:lang w:val="cs-CZ"/>
        </w:rPr>
        <w:t>Více informací o NADĚJI naleznete na</w:t>
      </w:r>
      <w:r w:rsidRPr="00DA3005">
        <w:rPr>
          <w:rFonts w:ascii="Arial" w:hAnsi="Arial" w:cs="Arial"/>
          <w:i/>
          <w:iCs/>
          <w:lang w:val="cs-CZ"/>
        </w:rPr>
        <w:t xml:space="preserve"> </w:t>
      </w:r>
      <w:hyperlink r:id="rId9" w:history="1">
        <w:r w:rsidR="00B51F34" w:rsidRPr="00DA3005">
          <w:rPr>
            <w:rStyle w:val="Hypertextovodkaz"/>
            <w:rFonts w:ascii="Arial" w:hAnsi="Arial" w:cs="Arial"/>
            <w:i/>
            <w:iCs/>
            <w:lang w:val="cs-CZ"/>
          </w:rPr>
          <w:t>www.nadeje.cz</w:t>
        </w:r>
      </w:hyperlink>
      <w:r w:rsidRPr="00DA3005">
        <w:rPr>
          <w:rFonts w:ascii="Arial" w:hAnsi="Arial" w:cs="Arial"/>
          <w:i/>
          <w:iCs/>
          <w:lang w:val="cs-CZ"/>
        </w:rPr>
        <w:t xml:space="preserve"> nebo na </w:t>
      </w:r>
      <w:hyperlink r:id="rId10" w:history="1">
        <w:r w:rsidRPr="00DA3005">
          <w:rPr>
            <w:rStyle w:val="Hypertextovodkaz"/>
            <w:rFonts w:ascii="Arial" w:hAnsi="Arial" w:cs="Arial"/>
            <w:i/>
            <w:iCs/>
            <w:lang w:val="cs-CZ"/>
          </w:rPr>
          <w:t>www.facebook.com/nadeje.pro.ustecky.kraj</w:t>
        </w:r>
      </w:hyperlink>
      <w:r w:rsidRPr="00DA3005">
        <w:rPr>
          <w:rFonts w:ascii="Arial" w:hAnsi="Arial" w:cs="Arial"/>
          <w:i/>
          <w:iCs/>
          <w:lang w:val="cs-CZ"/>
        </w:rPr>
        <w:t xml:space="preserve">. </w:t>
      </w:r>
    </w:p>
    <w:sectPr w:rsidR="004F4CAB" w:rsidRPr="00DA3005" w:rsidSect="008A1ACD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C0B5D" w14:textId="77777777" w:rsidR="001177C7" w:rsidRDefault="001177C7" w:rsidP="00B51F34">
      <w:pPr>
        <w:spacing w:after="0" w:line="240" w:lineRule="auto"/>
      </w:pPr>
      <w:r>
        <w:separator/>
      </w:r>
    </w:p>
  </w:endnote>
  <w:endnote w:type="continuationSeparator" w:id="0">
    <w:p w14:paraId="04304928" w14:textId="77777777" w:rsidR="001177C7" w:rsidRDefault="001177C7" w:rsidP="00B5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BD100" w14:textId="77777777" w:rsidR="001177C7" w:rsidRDefault="001177C7" w:rsidP="00B51F34">
      <w:pPr>
        <w:spacing w:after="0" w:line="240" w:lineRule="auto"/>
      </w:pPr>
      <w:r>
        <w:separator/>
      </w:r>
    </w:p>
  </w:footnote>
  <w:footnote w:type="continuationSeparator" w:id="0">
    <w:p w14:paraId="3DAEDBEB" w14:textId="77777777" w:rsidR="001177C7" w:rsidRDefault="001177C7" w:rsidP="00B5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D182E" w14:textId="7A331754" w:rsidR="00B51F34" w:rsidRPr="00095475" w:rsidRDefault="00B51F34" w:rsidP="0087233A">
    <w:pPr>
      <w:pStyle w:val="Zhlav"/>
      <w:rPr>
        <w:rFonts w:ascii="Arial" w:hAnsi="Arial" w:cs="Arial"/>
        <w:sz w:val="44"/>
        <w:szCs w:val="44"/>
        <w:lang w:val="cs-CZ"/>
      </w:rPr>
    </w:pPr>
    <w:r w:rsidRPr="00095475">
      <w:rPr>
        <w:rFonts w:ascii="Arial" w:hAnsi="Arial" w:cs="Arial"/>
        <w:noProof/>
        <w:sz w:val="44"/>
        <w:szCs w:val="44"/>
        <w:lang w:val="cs-CZ"/>
      </w:rPr>
      <w:drawing>
        <wp:anchor distT="0" distB="0" distL="114300" distR="114300" simplePos="0" relativeHeight="251658240" behindDoc="1" locked="0" layoutInCell="1" allowOverlap="1" wp14:anchorId="0B29E80B" wp14:editId="3A356B2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52550" cy="314325"/>
          <wp:effectExtent l="0" t="0" r="0" b="9525"/>
          <wp:wrapNone/>
          <wp:docPr id="4" name="Obrázek 4" descr="Obsah obrázku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&#10;&#10;Obsah vygenerovaný umělou inteligencí může být nesprávný."/>
                  <pic:cNvPicPr/>
                </pic:nvPicPr>
                <pic:blipFill rotWithShape="1">
                  <a:blip r:embed="rId1"/>
                  <a:srcRect l="11299" t="24854" r="10468" b="25691"/>
                  <a:stretch/>
                </pic:blipFill>
                <pic:spPr bwMode="auto">
                  <a:xfrm>
                    <a:off x="0" y="0"/>
                    <a:ext cx="1352550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33A" w:rsidRPr="00095475">
      <w:rPr>
        <w:rFonts w:ascii="Arial" w:hAnsi="Arial" w:cs="Arial"/>
        <w:sz w:val="44"/>
        <w:szCs w:val="44"/>
        <w:lang w:val="cs-CZ"/>
      </w:rPr>
      <w:t xml:space="preserve">                 , pobočka </w:t>
    </w:r>
    <w:r w:rsidR="00971642">
      <w:rPr>
        <w:rFonts w:ascii="Arial" w:hAnsi="Arial" w:cs="Arial"/>
        <w:sz w:val="44"/>
        <w:szCs w:val="44"/>
        <w:lang w:val="cs-CZ"/>
      </w:rPr>
      <w:t>Klášterec nad Ohří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7B7424"/>
    <w:multiLevelType w:val="hybridMultilevel"/>
    <w:tmpl w:val="DE329E68"/>
    <w:lvl w:ilvl="0" w:tplc="91328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A4235"/>
    <w:multiLevelType w:val="hybridMultilevel"/>
    <w:tmpl w:val="52D8AC2A"/>
    <w:lvl w:ilvl="0" w:tplc="89F0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8675E"/>
    <w:multiLevelType w:val="hybridMultilevel"/>
    <w:tmpl w:val="078CC364"/>
    <w:lvl w:ilvl="0" w:tplc="89F0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74BC"/>
    <w:multiLevelType w:val="hybridMultilevel"/>
    <w:tmpl w:val="2B0CE504"/>
    <w:lvl w:ilvl="0" w:tplc="89F0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17A"/>
    <w:rsid w:val="000807C5"/>
    <w:rsid w:val="00095475"/>
    <w:rsid w:val="000A6E0D"/>
    <w:rsid w:val="000B044B"/>
    <w:rsid w:val="000B2E41"/>
    <w:rsid w:val="000E406E"/>
    <w:rsid w:val="00110874"/>
    <w:rsid w:val="001177C7"/>
    <w:rsid w:val="00126571"/>
    <w:rsid w:val="00126D14"/>
    <w:rsid w:val="0015074B"/>
    <w:rsid w:val="001768E3"/>
    <w:rsid w:val="0017760F"/>
    <w:rsid w:val="001A17B4"/>
    <w:rsid w:val="0029639D"/>
    <w:rsid w:val="002D443E"/>
    <w:rsid w:val="002F7C44"/>
    <w:rsid w:val="00304325"/>
    <w:rsid w:val="00326F90"/>
    <w:rsid w:val="003C0462"/>
    <w:rsid w:val="003E1BBF"/>
    <w:rsid w:val="003F0A55"/>
    <w:rsid w:val="00425453"/>
    <w:rsid w:val="00450FA5"/>
    <w:rsid w:val="00460E4F"/>
    <w:rsid w:val="004C0439"/>
    <w:rsid w:val="004F014C"/>
    <w:rsid w:val="004F4CAB"/>
    <w:rsid w:val="004F71D4"/>
    <w:rsid w:val="005136B1"/>
    <w:rsid w:val="00531811"/>
    <w:rsid w:val="0057161E"/>
    <w:rsid w:val="00572653"/>
    <w:rsid w:val="005B148F"/>
    <w:rsid w:val="005C42AB"/>
    <w:rsid w:val="005C7BB5"/>
    <w:rsid w:val="006005E6"/>
    <w:rsid w:val="00664B62"/>
    <w:rsid w:val="00687998"/>
    <w:rsid w:val="006959AD"/>
    <w:rsid w:val="006B5B5C"/>
    <w:rsid w:val="006E41DC"/>
    <w:rsid w:val="006E5773"/>
    <w:rsid w:val="00767EC7"/>
    <w:rsid w:val="007B53B9"/>
    <w:rsid w:val="00807412"/>
    <w:rsid w:val="00822655"/>
    <w:rsid w:val="00845836"/>
    <w:rsid w:val="00865030"/>
    <w:rsid w:val="0087233A"/>
    <w:rsid w:val="00875E26"/>
    <w:rsid w:val="008A1ACD"/>
    <w:rsid w:val="008C60FB"/>
    <w:rsid w:val="008C74AA"/>
    <w:rsid w:val="008D71DA"/>
    <w:rsid w:val="008F307F"/>
    <w:rsid w:val="00935764"/>
    <w:rsid w:val="00965B16"/>
    <w:rsid w:val="00971642"/>
    <w:rsid w:val="00993B8F"/>
    <w:rsid w:val="00996459"/>
    <w:rsid w:val="00A225B6"/>
    <w:rsid w:val="00A46375"/>
    <w:rsid w:val="00A718E8"/>
    <w:rsid w:val="00A83A76"/>
    <w:rsid w:val="00AA11A7"/>
    <w:rsid w:val="00AA1D8D"/>
    <w:rsid w:val="00AB6EF3"/>
    <w:rsid w:val="00AF2B88"/>
    <w:rsid w:val="00B370EC"/>
    <w:rsid w:val="00B459BE"/>
    <w:rsid w:val="00B47730"/>
    <w:rsid w:val="00B51F34"/>
    <w:rsid w:val="00B5331A"/>
    <w:rsid w:val="00B618BC"/>
    <w:rsid w:val="00B75182"/>
    <w:rsid w:val="00BF1A6F"/>
    <w:rsid w:val="00C215E2"/>
    <w:rsid w:val="00C2254B"/>
    <w:rsid w:val="00C46CA5"/>
    <w:rsid w:val="00CA12AC"/>
    <w:rsid w:val="00CB0664"/>
    <w:rsid w:val="00D218BC"/>
    <w:rsid w:val="00D85593"/>
    <w:rsid w:val="00DA3005"/>
    <w:rsid w:val="00E15DDE"/>
    <w:rsid w:val="00E25E70"/>
    <w:rsid w:val="00E6700B"/>
    <w:rsid w:val="00F85DE8"/>
    <w:rsid w:val="00FB5F00"/>
    <w:rsid w:val="00FC04E6"/>
    <w:rsid w:val="00FC54B4"/>
    <w:rsid w:val="00FC693F"/>
    <w:rsid w:val="00FD3668"/>
    <w:rsid w:val="00FD462A"/>
    <w:rsid w:val="00FE7F6A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70EACA"/>
  <w14:defaultImageDpi w14:val="300"/>
  <w15:docId w15:val="{4828C99B-2D38-5640-AD9A-5558A477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B51F3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1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nadeje.pro.ustecky.k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dej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21AE41-F086-4CD4-9BAD-7EB22A6A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Vašat</cp:lastModifiedBy>
  <cp:revision>2</cp:revision>
  <dcterms:created xsi:type="dcterms:W3CDTF">2026-05-01T10:00:00Z</dcterms:created>
  <dcterms:modified xsi:type="dcterms:W3CDTF">2026-05-01T10:00:00Z</dcterms:modified>
  <cp:category/>
</cp:coreProperties>
</file>