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C11C" w14:textId="53CD7983" w:rsidR="004F4CAB" w:rsidRPr="00095475" w:rsidRDefault="0087233A" w:rsidP="000807C5">
      <w:pPr>
        <w:rPr>
          <w:rFonts w:ascii="Arial" w:hAnsi="Arial" w:cs="Arial"/>
          <w:bCs/>
          <w:color w:val="DC4B32"/>
          <w:sz w:val="32"/>
          <w:szCs w:val="32"/>
          <w:lang w:val="cs-CZ"/>
        </w:rPr>
      </w:pPr>
      <w:bookmarkStart w:id="0" w:name="_GoBack"/>
      <w:bookmarkEnd w:id="0"/>
      <w:r w:rsidRPr="00095475">
        <w:rPr>
          <w:rFonts w:ascii="Arial" w:hAnsi="Arial" w:cs="Arial"/>
          <w:bCs/>
          <w:color w:val="DC4B32"/>
          <w:sz w:val="32"/>
          <w:szCs w:val="32"/>
          <w:lang w:val="cs-CZ"/>
        </w:rPr>
        <w:t>Vyhlašuje výběrové řízení na obsazení pozice</w:t>
      </w:r>
      <w:r w:rsidR="00095475">
        <w:rPr>
          <w:rFonts w:ascii="Arial" w:hAnsi="Arial" w:cs="Arial"/>
          <w:bCs/>
          <w:color w:val="DC4B32"/>
          <w:sz w:val="32"/>
          <w:szCs w:val="32"/>
          <w:lang w:val="cs-CZ"/>
        </w:rPr>
        <w:t xml:space="preserve"> </w:t>
      </w:r>
    </w:p>
    <w:p w14:paraId="7C660299" w14:textId="6993BC18" w:rsidR="0087233A" w:rsidRPr="00425453" w:rsidRDefault="00815ABB">
      <w:pPr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color w:val="DC4B32"/>
          <w:sz w:val="32"/>
          <w:szCs w:val="32"/>
          <w:lang w:val="cs-CZ"/>
        </w:rPr>
        <w:t>Sociální pracovník v denním stacionáři pro osoby s poruchou autistického spektra</w:t>
      </w:r>
      <w:r w:rsidR="0087233A" w:rsidRPr="00425453">
        <w:rPr>
          <w:rFonts w:ascii="Arial" w:hAnsi="Arial" w:cs="Arial"/>
          <w:b/>
          <w:sz w:val="28"/>
          <w:szCs w:val="28"/>
          <w:lang w:val="cs-CZ"/>
        </w:rPr>
        <w:br/>
      </w:r>
    </w:p>
    <w:p w14:paraId="51A3B08B" w14:textId="3CCAD071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🔍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Kdo jsme</w:t>
      </w:r>
    </w:p>
    <w:p w14:paraId="0FB89FE9" w14:textId="4F4B0F7A" w:rsidR="004F4CAB" w:rsidRPr="00095475" w:rsidRDefault="00275B4E" w:rsidP="005B45B8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Nově vznikající </w:t>
      </w:r>
      <w:r w:rsidR="00F33985">
        <w:rPr>
          <w:rFonts w:ascii="Arial" w:hAnsi="Arial" w:cs="Arial"/>
          <w:lang w:val="cs-CZ"/>
        </w:rPr>
        <w:t>ambula</w:t>
      </w:r>
      <w:r w:rsidR="006C701D">
        <w:rPr>
          <w:rFonts w:ascii="Arial" w:hAnsi="Arial" w:cs="Arial"/>
          <w:lang w:val="cs-CZ"/>
        </w:rPr>
        <w:t>n</w:t>
      </w:r>
      <w:r w:rsidR="00F33985">
        <w:rPr>
          <w:rFonts w:ascii="Arial" w:hAnsi="Arial" w:cs="Arial"/>
          <w:lang w:val="cs-CZ"/>
        </w:rPr>
        <w:t>tn</w:t>
      </w:r>
      <w:r w:rsidR="006C701D">
        <w:rPr>
          <w:rFonts w:ascii="Arial" w:hAnsi="Arial" w:cs="Arial"/>
          <w:lang w:val="cs-CZ"/>
        </w:rPr>
        <w:t xml:space="preserve">í </w:t>
      </w:r>
      <w:r w:rsidR="00A0368F">
        <w:rPr>
          <w:rFonts w:ascii="Arial" w:hAnsi="Arial" w:cs="Arial"/>
          <w:lang w:val="cs-CZ"/>
        </w:rPr>
        <w:t xml:space="preserve">registrovaná </w:t>
      </w:r>
      <w:r w:rsidR="000B6F2C">
        <w:rPr>
          <w:rFonts w:ascii="Arial" w:hAnsi="Arial" w:cs="Arial"/>
          <w:lang w:val="cs-CZ"/>
        </w:rPr>
        <w:t xml:space="preserve">sociální </w:t>
      </w:r>
      <w:r>
        <w:rPr>
          <w:rFonts w:ascii="Arial" w:hAnsi="Arial" w:cs="Arial"/>
          <w:lang w:val="cs-CZ"/>
        </w:rPr>
        <w:t xml:space="preserve">služba </w:t>
      </w:r>
      <w:r w:rsidR="006C701D">
        <w:rPr>
          <w:rFonts w:ascii="Arial" w:hAnsi="Arial" w:cs="Arial"/>
          <w:lang w:val="cs-CZ"/>
        </w:rPr>
        <w:t>denní stacionář</w:t>
      </w:r>
      <w:r w:rsidR="00CB63A0">
        <w:rPr>
          <w:rFonts w:ascii="Arial" w:hAnsi="Arial" w:cs="Arial"/>
          <w:lang w:val="cs-CZ"/>
        </w:rPr>
        <w:t xml:space="preserve">, která vzniká </w:t>
      </w:r>
      <w:r w:rsidR="00FB3BB0">
        <w:rPr>
          <w:rFonts w:ascii="Arial" w:hAnsi="Arial" w:cs="Arial"/>
          <w:lang w:val="cs-CZ"/>
        </w:rPr>
        <w:t>pro</w:t>
      </w:r>
      <w:r w:rsidR="00CB63A0">
        <w:rPr>
          <w:rFonts w:ascii="Arial" w:hAnsi="Arial" w:cs="Arial"/>
          <w:lang w:val="cs-CZ"/>
        </w:rPr>
        <w:t xml:space="preserve"> podpo</w:t>
      </w:r>
      <w:r w:rsidR="00C25A4C">
        <w:rPr>
          <w:rFonts w:ascii="Arial" w:hAnsi="Arial" w:cs="Arial"/>
          <w:lang w:val="cs-CZ"/>
        </w:rPr>
        <w:t xml:space="preserve">ru </w:t>
      </w:r>
      <w:r>
        <w:rPr>
          <w:rFonts w:ascii="Arial" w:hAnsi="Arial" w:cs="Arial"/>
          <w:lang w:val="cs-CZ"/>
        </w:rPr>
        <w:t>osob s poruchou autistického spektra ve věku 14–45 let</w:t>
      </w:r>
      <w:r w:rsidR="00BC6DD1">
        <w:rPr>
          <w:rFonts w:ascii="Arial" w:hAnsi="Arial" w:cs="Arial"/>
          <w:lang w:val="cs-CZ"/>
        </w:rPr>
        <w:t xml:space="preserve"> a </w:t>
      </w:r>
      <w:r w:rsidR="00422722">
        <w:rPr>
          <w:rFonts w:ascii="Arial" w:hAnsi="Arial" w:cs="Arial"/>
          <w:lang w:val="cs-CZ"/>
        </w:rPr>
        <w:t>jejich blízké</w:t>
      </w:r>
      <w:r w:rsidR="009F7989">
        <w:rPr>
          <w:rFonts w:ascii="Arial" w:hAnsi="Arial" w:cs="Arial"/>
          <w:lang w:val="cs-CZ"/>
        </w:rPr>
        <w:t xml:space="preserve">. </w:t>
      </w:r>
      <w:r w:rsidR="00047312">
        <w:rPr>
          <w:rFonts w:ascii="Arial" w:hAnsi="Arial" w:cs="Arial"/>
          <w:lang w:val="cs-CZ"/>
        </w:rPr>
        <w:t>J</w:t>
      </w:r>
      <w:r w:rsidR="00384861">
        <w:rPr>
          <w:rFonts w:ascii="Arial" w:hAnsi="Arial" w:cs="Arial"/>
          <w:lang w:val="cs-CZ"/>
        </w:rPr>
        <w:t>de</w:t>
      </w:r>
      <w:r w:rsidR="00047312">
        <w:rPr>
          <w:rFonts w:ascii="Arial" w:hAnsi="Arial" w:cs="Arial"/>
          <w:lang w:val="cs-CZ"/>
        </w:rPr>
        <w:t xml:space="preserve"> o specifickou a náročnou práci</w:t>
      </w:r>
      <w:r w:rsidR="00C8362C">
        <w:rPr>
          <w:rFonts w:ascii="Arial" w:hAnsi="Arial" w:cs="Arial"/>
          <w:lang w:val="cs-CZ"/>
        </w:rPr>
        <w:t xml:space="preserve"> </w:t>
      </w:r>
      <w:r w:rsidR="00384861">
        <w:rPr>
          <w:rFonts w:ascii="Arial" w:hAnsi="Arial" w:cs="Arial"/>
          <w:lang w:val="cs-CZ"/>
        </w:rPr>
        <w:t>s klientem se střední a</w:t>
      </w:r>
      <w:r w:rsidR="001D2C8F">
        <w:rPr>
          <w:rFonts w:ascii="Arial" w:hAnsi="Arial" w:cs="Arial"/>
          <w:lang w:val="cs-CZ"/>
        </w:rPr>
        <w:t>ž</w:t>
      </w:r>
      <w:r w:rsidR="00384861">
        <w:rPr>
          <w:rFonts w:ascii="Arial" w:hAnsi="Arial" w:cs="Arial"/>
          <w:lang w:val="cs-CZ"/>
        </w:rPr>
        <w:t xml:space="preserve"> těžkou formou autismu. </w:t>
      </w:r>
      <w:r w:rsidR="001A1480">
        <w:rPr>
          <w:rFonts w:ascii="Arial" w:hAnsi="Arial" w:cs="Arial"/>
          <w:lang w:val="cs-CZ"/>
        </w:rPr>
        <w:t>Pracovní doba bude</w:t>
      </w:r>
      <w:r w:rsidR="00082BC5">
        <w:rPr>
          <w:rFonts w:ascii="Arial" w:hAnsi="Arial" w:cs="Arial"/>
          <w:lang w:val="cs-CZ"/>
        </w:rPr>
        <w:t xml:space="preserve"> </w:t>
      </w:r>
      <w:r w:rsidR="00C8362C">
        <w:rPr>
          <w:rFonts w:ascii="Arial" w:hAnsi="Arial" w:cs="Arial"/>
          <w:lang w:val="cs-CZ"/>
        </w:rPr>
        <w:t>od PO – PÁ</w:t>
      </w:r>
      <w:r w:rsidR="006018A7">
        <w:rPr>
          <w:rFonts w:ascii="Arial" w:hAnsi="Arial" w:cs="Arial"/>
          <w:lang w:val="cs-CZ"/>
        </w:rPr>
        <w:t xml:space="preserve"> v rozmezí</w:t>
      </w:r>
      <w:r w:rsidR="00C8362C">
        <w:rPr>
          <w:rFonts w:ascii="Arial" w:hAnsi="Arial" w:cs="Arial"/>
          <w:lang w:val="cs-CZ"/>
        </w:rPr>
        <w:t xml:space="preserve"> 7:00 – 15:30 hod. </w:t>
      </w:r>
      <w:r w:rsidR="00572653" w:rsidRPr="00095475">
        <w:rPr>
          <w:rFonts w:ascii="Arial" w:hAnsi="Arial" w:cs="Arial"/>
          <w:lang w:val="cs-CZ"/>
        </w:rPr>
        <w:t xml:space="preserve">Nabízíme </w:t>
      </w:r>
      <w:r w:rsidR="001D2C8F">
        <w:rPr>
          <w:rFonts w:ascii="Arial" w:hAnsi="Arial" w:cs="Arial"/>
          <w:lang w:val="cs-CZ"/>
        </w:rPr>
        <w:t>stabilní zázemí, odbornou podporu a zároveň prostor tvořit novou službu podle skutečných potřeb klientů.</w:t>
      </w:r>
    </w:p>
    <w:p w14:paraId="38DB7833" w14:textId="6339891D" w:rsidR="004F4CAB" w:rsidRPr="00095475" w:rsidRDefault="00572653">
      <w:pPr>
        <w:rPr>
          <w:rFonts w:ascii="Arial" w:hAnsi="Arial" w:cs="Arial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🧭</w:t>
      </w:r>
      <w:r w:rsidRPr="00845836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095475"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>Koho hledáme</w:t>
      </w:r>
    </w:p>
    <w:p w14:paraId="569F0C1A" w14:textId="776AC24F" w:rsidR="004F4CAB" w:rsidRPr="00095475" w:rsidRDefault="00572653" w:rsidP="005B45B8">
      <w:pPr>
        <w:jc w:val="both"/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 xml:space="preserve">Hledáme nového kolegu nebo kolegyni na pozici </w:t>
      </w:r>
      <w:r w:rsidR="00B01BC8">
        <w:rPr>
          <w:rFonts w:ascii="Arial" w:hAnsi="Arial" w:cs="Arial"/>
          <w:lang w:val="cs-CZ"/>
        </w:rPr>
        <w:t>sociální pracovní</w:t>
      </w:r>
      <w:r w:rsidR="00757682">
        <w:rPr>
          <w:rFonts w:ascii="Arial" w:hAnsi="Arial" w:cs="Arial"/>
          <w:lang w:val="cs-CZ"/>
        </w:rPr>
        <w:t>k</w:t>
      </w:r>
      <w:r w:rsidR="001940B8">
        <w:rPr>
          <w:rFonts w:ascii="Arial" w:hAnsi="Arial" w:cs="Arial"/>
          <w:lang w:val="cs-CZ"/>
        </w:rPr>
        <w:t>, který</w:t>
      </w:r>
      <w:r w:rsidR="00446C01">
        <w:rPr>
          <w:rFonts w:ascii="Arial" w:hAnsi="Arial" w:cs="Arial"/>
          <w:lang w:val="cs-CZ"/>
        </w:rPr>
        <w:t xml:space="preserve"> </w:t>
      </w:r>
      <w:r w:rsidR="001940B8">
        <w:rPr>
          <w:rFonts w:ascii="Arial" w:hAnsi="Arial" w:cs="Arial"/>
          <w:lang w:val="cs-CZ"/>
        </w:rPr>
        <w:t>m</w:t>
      </w:r>
      <w:r w:rsidR="00446C01">
        <w:rPr>
          <w:rFonts w:ascii="Arial" w:hAnsi="Arial" w:cs="Arial"/>
          <w:lang w:val="cs-CZ"/>
        </w:rPr>
        <w:t xml:space="preserve">á respektující a trpělivý přístup k lidem s autismem, chápe význam předvídatelnosti, struktury a jasné komunikace. </w:t>
      </w:r>
      <w:r w:rsidR="00962A3A">
        <w:rPr>
          <w:rFonts w:ascii="Arial" w:hAnsi="Arial" w:cs="Arial"/>
          <w:lang w:val="cs-CZ"/>
        </w:rPr>
        <w:t>Umí zachovat klid</w:t>
      </w:r>
      <w:r w:rsidR="00374BEE">
        <w:rPr>
          <w:rFonts w:ascii="Arial" w:hAnsi="Arial" w:cs="Arial"/>
          <w:lang w:val="cs-CZ"/>
        </w:rPr>
        <w:t xml:space="preserve"> i</w:t>
      </w:r>
      <w:r w:rsidR="00962A3A">
        <w:rPr>
          <w:rFonts w:ascii="Arial" w:hAnsi="Arial" w:cs="Arial"/>
          <w:lang w:val="cs-CZ"/>
        </w:rPr>
        <w:t xml:space="preserve"> v náročných situacích. </w:t>
      </w:r>
      <w:r w:rsidR="00F66303">
        <w:rPr>
          <w:rFonts w:ascii="Arial" w:hAnsi="Arial" w:cs="Arial"/>
          <w:lang w:val="cs-CZ"/>
        </w:rPr>
        <w:t>Podporuje klienty v jejich každoden</w:t>
      </w:r>
      <w:r w:rsidR="00003CD1">
        <w:rPr>
          <w:rFonts w:ascii="Arial" w:hAnsi="Arial" w:cs="Arial"/>
          <w:lang w:val="cs-CZ"/>
        </w:rPr>
        <w:t>n</w:t>
      </w:r>
      <w:r w:rsidR="00F66303">
        <w:rPr>
          <w:rFonts w:ascii="Arial" w:hAnsi="Arial" w:cs="Arial"/>
          <w:lang w:val="cs-CZ"/>
        </w:rPr>
        <w:t xml:space="preserve">ím životě, rozvoji a samostatnosti. </w:t>
      </w:r>
      <w:r w:rsidR="00E90FC1">
        <w:rPr>
          <w:rFonts w:ascii="Arial" w:hAnsi="Arial" w:cs="Arial"/>
          <w:lang w:val="cs-CZ"/>
        </w:rPr>
        <w:t>Dokáže pracovat, jak individuálně, tak i v týmu. Má empatii, ale zároveň zdravé hran</w:t>
      </w:r>
      <w:r w:rsidR="005B45B8">
        <w:rPr>
          <w:rFonts w:ascii="Arial" w:hAnsi="Arial" w:cs="Arial"/>
          <w:lang w:val="cs-CZ"/>
        </w:rPr>
        <w:t>i</w:t>
      </w:r>
      <w:r w:rsidR="00E90FC1">
        <w:rPr>
          <w:rFonts w:ascii="Arial" w:hAnsi="Arial" w:cs="Arial"/>
          <w:lang w:val="cs-CZ"/>
        </w:rPr>
        <w:t xml:space="preserve">ce. Spolupracuje s týmem pracovníků, rodinami klientů a dalšími odborníky. </w:t>
      </w:r>
      <w:r w:rsidR="009544A2">
        <w:rPr>
          <w:rFonts w:ascii="Arial" w:hAnsi="Arial" w:cs="Arial"/>
          <w:lang w:val="cs-CZ"/>
        </w:rPr>
        <w:t>Součástí náplně</w:t>
      </w:r>
      <w:r w:rsidR="00E1442C">
        <w:rPr>
          <w:rFonts w:ascii="Arial" w:hAnsi="Arial" w:cs="Arial"/>
          <w:lang w:val="cs-CZ"/>
        </w:rPr>
        <w:t xml:space="preserve"> práce</w:t>
      </w:r>
      <w:r w:rsidR="009544A2">
        <w:rPr>
          <w:rFonts w:ascii="Arial" w:hAnsi="Arial" w:cs="Arial"/>
          <w:lang w:val="cs-CZ"/>
        </w:rPr>
        <w:t xml:space="preserve"> je ná</w:t>
      </w:r>
      <w:r w:rsidR="00EF2407">
        <w:rPr>
          <w:rFonts w:ascii="Arial" w:hAnsi="Arial" w:cs="Arial"/>
          <w:lang w:val="cs-CZ"/>
        </w:rPr>
        <w:t>cvik sociálních a praktických dovedností, využívá</w:t>
      </w:r>
      <w:r w:rsidR="00953D4E">
        <w:rPr>
          <w:rFonts w:ascii="Arial" w:hAnsi="Arial" w:cs="Arial"/>
          <w:lang w:val="cs-CZ"/>
        </w:rPr>
        <w:t>ní</w:t>
      </w:r>
      <w:r w:rsidR="00EF2407">
        <w:rPr>
          <w:rFonts w:ascii="Arial" w:hAnsi="Arial" w:cs="Arial"/>
          <w:lang w:val="cs-CZ"/>
        </w:rPr>
        <w:t xml:space="preserve"> </w:t>
      </w:r>
      <w:r w:rsidR="00870C5D">
        <w:rPr>
          <w:rFonts w:ascii="Arial" w:hAnsi="Arial" w:cs="Arial"/>
          <w:lang w:val="cs-CZ"/>
        </w:rPr>
        <w:t>principů strukturovaného učení</w:t>
      </w:r>
      <w:r w:rsidR="001224A9">
        <w:rPr>
          <w:rFonts w:ascii="Arial" w:hAnsi="Arial" w:cs="Arial"/>
          <w:lang w:val="cs-CZ"/>
        </w:rPr>
        <w:t>, individuální plánování</w:t>
      </w:r>
      <w:r w:rsidR="00D23393">
        <w:rPr>
          <w:rFonts w:ascii="Arial" w:hAnsi="Arial" w:cs="Arial"/>
          <w:lang w:val="cs-CZ"/>
        </w:rPr>
        <w:t xml:space="preserve"> a vedení dokumentace o průběhu služby. </w:t>
      </w:r>
      <w:r w:rsidR="002C2D05">
        <w:rPr>
          <w:rFonts w:ascii="Arial" w:hAnsi="Arial" w:cs="Arial"/>
          <w:lang w:val="cs-CZ"/>
        </w:rPr>
        <w:t>H</w:t>
      </w:r>
      <w:r w:rsidRPr="00095475">
        <w:rPr>
          <w:rFonts w:ascii="Arial" w:hAnsi="Arial" w:cs="Arial"/>
          <w:lang w:val="cs-CZ"/>
        </w:rPr>
        <w:t>ledáme týmového hráče, který se bude aktivně podílet na rozvoji</w:t>
      </w:r>
      <w:r w:rsidR="00E90B27">
        <w:rPr>
          <w:rFonts w:ascii="Arial" w:hAnsi="Arial" w:cs="Arial"/>
          <w:lang w:val="cs-CZ"/>
        </w:rPr>
        <w:t xml:space="preserve"> nové</w:t>
      </w:r>
      <w:r w:rsidRPr="00095475">
        <w:rPr>
          <w:rFonts w:ascii="Arial" w:hAnsi="Arial" w:cs="Arial"/>
          <w:lang w:val="cs-CZ"/>
        </w:rPr>
        <w:t xml:space="preserve"> služby.</w:t>
      </w:r>
    </w:p>
    <w:p w14:paraId="3F98AD3F" w14:textId="7AD54809" w:rsidR="00095475" w:rsidRDefault="00572653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✅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 w:rsidR="00095475">
        <w:rPr>
          <w:rFonts w:ascii="Arial" w:hAnsi="Arial" w:cs="Arial"/>
          <w:b/>
          <w:color w:val="DC4B32"/>
          <w:sz w:val="28"/>
          <w:szCs w:val="28"/>
          <w:lang w:val="cs-CZ"/>
        </w:rPr>
        <w:t>Co je podmínkou</w:t>
      </w:r>
    </w:p>
    <w:p w14:paraId="22892580" w14:textId="6832C39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 xml:space="preserve">dokončené vysokoškolské nebo vyšší odborné vzdělání </w:t>
      </w:r>
      <w:r w:rsidR="0088343C">
        <w:rPr>
          <w:rFonts w:ascii="Arial" w:hAnsi="Arial" w:cs="Arial"/>
          <w:lang w:val="cs-CZ"/>
        </w:rPr>
        <w:t>dle zákona o sociálních službách č.108/2006 Sb.,</w:t>
      </w:r>
    </w:p>
    <w:p w14:paraId="5A6A2093" w14:textId="77777777" w:rsidR="00095475" w:rsidRPr="004200F6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řidičské oprávnění typu B</w:t>
      </w:r>
    </w:p>
    <w:p w14:paraId="4C83CF17" w14:textId="3D0FD44E" w:rsidR="004200F6" w:rsidRPr="00095475" w:rsidRDefault="004200F6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empati</w:t>
      </w:r>
      <w:r w:rsidR="00050094">
        <w:rPr>
          <w:rFonts w:ascii="Arial" w:hAnsi="Arial" w:cs="Arial"/>
          <w:lang w:val="cs-CZ"/>
        </w:rPr>
        <w:t>e</w:t>
      </w:r>
      <w:r>
        <w:rPr>
          <w:rFonts w:ascii="Arial" w:hAnsi="Arial" w:cs="Arial"/>
          <w:lang w:val="cs-CZ"/>
        </w:rPr>
        <w:t>, respekt a trpělivost</w:t>
      </w:r>
    </w:p>
    <w:p w14:paraId="35A1B82F" w14:textId="7F815C09" w:rsidR="00095475" w:rsidRPr="00095475" w:rsidRDefault="00173955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 xml:space="preserve">zodpovědnost a </w:t>
      </w:r>
      <w:r w:rsidR="00572653" w:rsidRPr="00095475">
        <w:rPr>
          <w:rFonts w:ascii="Arial" w:hAnsi="Arial" w:cs="Arial"/>
          <w:lang w:val="cs-CZ"/>
        </w:rPr>
        <w:t>spolehlivost</w:t>
      </w:r>
    </w:p>
    <w:p w14:paraId="7B070125" w14:textId="77777777" w:rsidR="00095475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sociální cítění</w:t>
      </w:r>
    </w:p>
    <w:p w14:paraId="0C43C245" w14:textId="1F00C15E" w:rsidR="004F4CAB" w:rsidRPr="00095475" w:rsidRDefault="00572653" w:rsidP="00095475">
      <w:pPr>
        <w:pStyle w:val="Odstavecseseznamem"/>
        <w:numPr>
          <w:ilvl w:val="0"/>
          <w:numId w:val="10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občanská bezúhonnost</w:t>
      </w:r>
      <w:r w:rsidR="00B51F34" w:rsidRPr="00095475">
        <w:rPr>
          <w:rFonts w:ascii="Arial" w:hAnsi="Arial" w:cs="Arial"/>
          <w:lang w:val="cs-CZ"/>
        </w:rPr>
        <w:t>.</w:t>
      </w:r>
    </w:p>
    <w:p w14:paraId="71131E90" w14:textId="77777777" w:rsidR="00A21786" w:rsidRDefault="00572653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  <w:r w:rsidRPr="00095475">
        <w:rPr>
          <w:rFonts w:ascii="Arial" w:hAnsi="Arial" w:cs="Arial"/>
          <w:b/>
          <w:color w:val="DC4B32"/>
          <w:lang w:val="cs-CZ"/>
        </w:rPr>
        <w:br/>
      </w:r>
    </w:p>
    <w:p w14:paraId="18E99A99" w14:textId="77777777" w:rsidR="00BC5ED7" w:rsidRDefault="00BC5ED7" w:rsidP="00095475">
      <w:pPr>
        <w:rPr>
          <w:rFonts w:ascii="Segoe UI Emoji" w:hAnsi="Segoe UI Emoji" w:cs="Segoe UI Emoji"/>
          <w:b/>
          <w:sz w:val="28"/>
          <w:szCs w:val="28"/>
          <w:lang w:val="cs-CZ"/>
        </w:rPr>
      </w:pPr>
    </w:p>
    <w:p w14:paraId="0E791A53" w14:textId="314E0384" w:rsidR="00095475" w:rsidRDefault="00095475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✨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je výhodou</w:t>
      </w:r>
    </w:p>
    <w:p w14:paraId="5EFF3A0C" w14:textId="570E5402" w:rsidR="00095475" w:rsidRPr="0017395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lastRenderedPageBreak/>
        <w:t>zkušenosti s</w:t>
      </w:r>
      <w:r w:rsidR="00173955">
        <w:rPr>
          <w:rFonts w:ascii="Arial" w:hAnsi="Arial" w:cs="Arial"/>
          <w:lang w:val="cs-CZ"/>
        </w:rPr>
        <w:t> osobami PAS</w:t>
      </w:r>
    </w:p>
    <w:p w14:paraId="7CA91028" w14:textId="31BC4939" w:rsidR="00173955" w:rsidRPr="00095475" w:rsidRDefault="00173955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znalost alternativní a augmentativní komunikace (např. piktogramy, vizuální rozvrhy)</w:t>
      </w:r>
    </w:p>
    <w:p w14:paraId="1944140E" w14:textId="235096DE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znalost v oblasti výkaznictví přímé péče</w:t>
      </w:r>
    </w:p>
    <w:p w14:paraId="5AA892E3" w14:textId="77777777" w:rsidR="00095475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zkušenosti s individuálním plánováním</w:t>
      </w:r>
    </w:p>
    <w:p w14:paraId="47CDB52B" w14:textId="77777777" w:rsidR="00095475" w:rsidRPr="00A21786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dále se vzdělávat v dané problematice</w:t>
      </w:r>
    </w:p>
    <w:p w14:paraId="5FA00DF9" w14:textId="0B734984" w:rsidR="00A21786" w:rsidRPr="00095475" w:rsidRDefault="00A21786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časová flexibilita</w:t>
      </w:r>
    </w:p>
    <w:p w14:paraId="086C3E0B" w14:textId="1A6C4CDF" w:rsidR="004F4CAB" w:rsidRPr="00095475" w:rsidRDefault="00572653" w:rsidP="00095475">
      <w:pPr>
        <w:pStyle w:val="Odstavecseseznamem"/>
        <w:numPr>
          <w:ilvl w:val="0"/>
          <w:numId w:val="11"/>
        </w:numPr>
        <w:rPr>
          <w:rFonts w:ascii="Arial" w:hAnsi="Arial" w:cs="Arial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ochota ztotožnit se s posláním organizace</w:t>
      </w:r>
      <w:r w:rsidR="00B51F34" w:rsidRPr="00095475">
        <w:rPr>
          <w:rFonts w:ascii="Arial" w:hAnsi="Arial" w:cs="Arial"/>
          <w:lang w:val="cs-CZ"/>
        </w:rPr>
        <w:t>.</w:t>
      </w:r>
    </w:p>
    <w:p w14:paraId="329F8390" w14:textId="6E2E21D8" w:rsidR="00095475" w:rsidRDefault="00095475" w:rsidP="00095475">
      <w:p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🤝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Co vám můžeme nabídnout</w:t>
      </w:r>
    </w:p>
    <w:p w14:paraId="1FC48FD1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z</w:t>
      </w:r>
      <w:r w:rsidR="00572653" w:rsidRPr="00095475">
        <w:rPr>
          <w:rFonts w:ascii="Arial" w:hAnsi="Arial" w:cs="Arial"/>
          <w:lang w:val="cs-CZ"/>
        </w:rPr>
        <w:t>ázemí velké celostátní organizace působící po celé ČR</w:t>
      </w:r>
    </w:p>
    <w:p w14:paraId="018AB27B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s</w:t>
      </w:r>
      <w:r w:rsidR="00572653" w:rsidRPr="00095475">
        <w:rPr>
          <w:rFonts w:ascii="Arial" w:hAnsi="Arial" w:cs="Arial"/>
          <w:lang w:val="cs-CZ"/>
        </w:rPr>
        <w:t>mysluplnou a různorodou práci na plný úvazek</w:t>
      </w:r>
    </w:p>
    <w:p w14:paraId="47C12990" w14:textId="056CEB29" w:rsidR="00095475" w:rsidRPr="00095475" w:rsidRDefault="0005009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o</w:t>
      </w:r>
      <w:r w:rsidR="00A13EDE">
        <w:rPr>
          <w:rFonts w:ascii="Arial" w:hAnsi="Arial" w:cs="Arial"/>
          <w:lang w:val="cs-CZ"/>
        </w:rPr>
        <w:t>dpovídající finanční ohodnocení dle kvalifikace a praxe</w:t>
      </w:r>
    </w:p>
    <w:p w14:paraId="5124BBBC" w14:textId="6EFE596E" w:rsidR="00095475" w:rsidRPr="00F707E7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m</w:t>
      </w:r>
      <w:r w:rsidR="00572653" w:rsidRPr="00095475">
        <w:rPr>
          <w:rFonts w:ascii="Arial" w:hAnsi="Arial" w:cs="Arial"/>
          <w:lang w:val="cs-CZ"/>
        </w:rPr>
        <w:t xml:space="preserve">ísto výkonu práce: </w:t>
      </w:r>
      <w:proofErr w:type="spellStart"/>
      <w:r w:rsidR="00C3706F">
        <w:rPr>
          <w:rFonts w:ascii="Arial" w:hAnsi="Arial" w:cs="Arial"/>
          <w:lang w:val="cs-CZ"/>
        </w:rPr>
        <w:t>Ch</w:t>
      </w:r>
      <w:r w:rsidR="00CD5388">
        <w:rPr>
          <w:rFonts w:ascii="Arial" w:hAnsi="Arial" w:cs="Arial"/>
          <w:lang w:val="cs-CZ"/>
        </w:rPr>
        <w:t>v</w:t>
      </w:r>
      <w:r w:rsidR="00C3706F">
        <w:rPr>
          <w:rFonts w:ascii="Arial" w:hAnsi="Arial" w:cs="Arial"/>
          <w:lang w:val="cs-CZ"/>
        </w:rPr>
        <w:t>a</w:t>
      </w:r>
      <w:r w:rsidR="00CD5388">
        <w:rPr>
          <w:rFonts w:ascii="Arial" w:hAnsi="Arial" w:cs="Arial"/>
          <w:lang w:val="cs-CZ"/>
        </w:rPr>
        <w:t>l</w:t>
      </w:r>
      <w:r w:rsidR="00C3706F">
        <w:rPr>
          <w:rFonts w:ascii="Arial" w:hAnsi="Arial" w:cs="Arial"/>
          <w:lang w:val="cs-CZ"/>
        </w:rPr>
        <w:t>ín</w:t>
      </w:r>
      <w:proofErr w:type="spellEnd"/>
      <w:r w:rsidR="00C3706F">
        <w:rPr>
          <w:rFonts w:ascii="Arial" w:hAnsi="Arial" w:cs="Arial"/>
          <w:lang w:val="cs-CZ"/>
        </w:rPr>
        <w:t xml:space="preserve"> </w:t>
      </w:r>
      <w:r w:rsidR="00F707E7">
        <w:rPr>
          <w:rFonts w:ascii="Arial" w:hAnsi="Arial" w:cs="Arial"/>
          <w:lang w:val="cs-CZ"/>
        </w:rPr>
        <w:t>79, 413 01 nové Dvory</w:t>
      </w:r>
    </w:p>
    <w:p w14:paraId="6B11CEFE" w14:textId="6A5B786E" w:rsidR="00F707E7" w:rsidRPr="00F707E7" w:rsidRDefault="00F707E7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 xml:space="preserve">pravidelnou pracovní dobu </w:t>
      </w:r>
    </w:p>
    <w:p w14:paraId="270B66DA" w14:textId="0E4D4186" w:rsidR="00095475" w:rsidRPr="00095475" w:rsidRDefault="00A13EDE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>
        <w:rPr>
          <w:rFonts w:ascii="Arial" w:hAnsi="Arial" w:cs="Arial"/>
          <w:lang w:val="cs-CZ"/>
        </w:rPr>
        <w:t>6</w:t>
      </w:r>
      <w:r w:rsidR="00572653" w:rsidRPr="00095475">
        <w:rPr>
          <w:rFonts w:ascii="Arial" w:hAnsi="Arial" w:cs="Arial"/>
          <w:lang w:val="cs-CZ"/>
        </w:rPr>
        <w:t xml:space="preserve"> týdnů dovolené</w:t>
      </w:r>
    </w:p>
    <w:p w14:paraId="03C69A6C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racovní notebook a mobilní telefon</w:t>
      </w:r>
    </w:p>
    <w:p w14:paraId="30B4ED44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odpora vzdělávání a osobního růstu</w:t>
      </w:r>
    </w:p>
    <w:p w14:paraId="008A5AEA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odporu ve formě supervizí a týmových setkání</w:t>
      </w:r>
    </w:p>
    <w:p w14:paraId="6B77DAF5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rávní podpora zaměstnanců</w:t>
      </w:r>
    </w:p>
    <w:p w14:paraId="603D16E9" w14:textId="77777777" w:rsidR="00095475" w:rsidRPr="00095475" w:rsidRDefault="00B51F34" w:rsidP="00095475">
      <w:pPr>
        <w:pStyle w:val="Odstavecseseznamem"/>
        <w:numPr>
          <w:ilvl w:val="0"/>
          <w:numId w:val="12"/>
        </w:numPr>
        <w:rPr>
          <w:rFonts w:ascii="Arial" w:hAnsi="Arial" w:cs="Arial"/>
          <w:b/>
          <w:color w:val="DC4B32"/>
          <w:sz w:val="28"/>
          <w:szCs w:val="28"/>
          <w:lang w:val="cs-CZ"/>
        </w:rPr>
      </w:pPr>
      <w:r w:rsidRPr="00095475">
        <w:rPr>
          <w:rFonts w:ascii="Arial" w:hAnsi="Arial" w:cs="Arial"/>
          <w:lang w:val="cs-CZ"/>
        </w:rPr>
        <w:t>v</w:t>
      </w:r>
      <w:r w:rsidR="00572653" w:rsidRPr="00095475">
        <w:rPr>
          <w:rFonts w:ascii="Arial" w:hAnsi="Arial" w:cs="Arial"/>
          <w:lang w:val="cs-CZ"/>
        </w:rPr>
        <w:t>ýhodný tarif Vodafone</w:t>
      </w:r>
    </w:p>
    <w:p w14:paraId="52D11337" w14:textId="1C2A1B02" w:rsidR="00095475" w:rsidRDefault="00095475">
      <w:pPr>
        <w:rPr>
          <w:rFonts w:ascii="Arial" w:hAnsi="Arial" w:cs="Arial"/>
          <w:b/>
          <w:color w:val="DC4B32"/>
          <w:lang w:val="cs-CZ"/>
        </w:rPr>
      </w:pPr>
      <w:r w:rsidRPr="00845836">
        <w:rPr>
          <w:rFonts w:ascii="Segoe UI Emoji" w:hAnsi="Segoe UI Emoji" w:cs="Segoe UI Emoji"/>
          <w:b/>
          <w:sz w:val="28"/>
          <w:szCs w:val="28"/>
          <w:lang w:val="cs-CZ"/>
        </w:rPr>
        <w:t>📅</w:t>
      </w:r>
      <w:r w:rsidRPr="00095475">
        <w:rPr>
          <w:rFonts w:ascii="Arial" w:hAnsi="Arial" w:cs="Arial"/>
          <w:b/>
          <w:color w:val="DC4B32"/>
          <w:sz w:val="28"/>
          <w:szCs w:val="28"/>
          <w:lang w:val="cs-CZ"/>
        </w:rPr>
        <w:t xml:space="preserve"> </w:t>
      </w:r>
      <w:r>
        <w:rPr>
          <w:rFonts w:ascii="Arial" w:hAnsi="Arial" w:cs="Arial"/>
          <w:b/>
          <w:color w:val="DC4B32"/>
          <w:sz w:val="28"/>
          <w:szCs w:val="28"/>
          <w:lang w:val="cs-CZ"/>
        </w:rPr>
        <w:t>Nástup</w:t>
      </w:r>
    </w:p>
    <w:p w14:paraId="3FD9498D" w14:textId="25AC01E2" w:rsidR="004F4CAB" w:rsidRPr="00095475" w:rsidRDefault="00572653" w:rsidP="00095475">
      <w:pPr>
        <w:pStyle w:val="Odstavecseseznamem"/>
        <w:numPr>
          <w:ilvl w:val="0"/>
          <w:numId w:val="13"/>
        </w:num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bCs/>
          <w:color w:val="000000" w:themeColor="text1"/>
          <w:lang w:val="cs-CZ"/>
        </w:rPr>
        <w:t>dle dohody</w:t>
      </w:r>
      <w:r w:rsidR="00B51F34" w:rsidRPr="00095475">
        <w:rPr>
          <w:rFonts w:ascii="Arial" w:hAnsi="Arial" w:cs="Arial"/>
          <w:bCs/>
          <w:color w:val="000000" w:themeColor="text1"/>
          <w:lang w:val="cs-CZ"/>
        </w:rPr>
        <w:t>.</w:t>
      </w:r>
    </w:p>
    <w:p w14:paraId="390466E2" w14:textId="73AF3EB9" w:rsidR="00B51F34" w:rsidRDefault="00095475">
      <w:pPr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br/>
        <w:t>J</w:t>
      </w:r>
      <w:r w:rsidR="00572653" w:rsidRPr="00095475">
        <w:rPr>
          <w:rFonts w:ascii="Arial" w:hAnsi="Arial" w:cs="Arial"/>
          <w:b/>
          <w:bCs/>
          <w:lang w:val="cs-CZ"/>
        </w:rPr>
        <w:t>akým způsobem nás kontaktovat?</w:t>
      </w:r>
    </w:p>
    <w:p w14:paraId="54948ACA" w14:textId="0FEEF83A" w:rsidR="00095475" w:rsidRPr="005771E6" w:rsidRDefault="0069391C">
      <w:pPr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 xml:space="preserve">Pokud Vás práce s lidmi </w:t>
      </w:r>
      <w:r w:rsidR="005771E6">
        <w:rPr>
          <w:rFonts w:ascii="Arial" w:hAnsi="Arial" w:cs="Arial"/>
          <w:b/>
          <w:bCs/>
          <w:lang w:val="cs-CZ"/>
        </w:rPr>
        <w:t xml:space="preserve">s poruchou autistického spektra oslovuje a chcete být součástí bezpečného a respektujícího prostředí, </w:t>
      </w:r>
      <w:r w:rsidR="005771E6" w:rsidRPr="003C225C">
        <w:rPr>
          <w:rFonts w:ascii="Arial" w:hAnsi="Arial" w:cs="Arial"/>
          <w:lang w:val="cs-CZ"/>
        </w:rPr>
        <w:t>p</w:t>
      </w:r>
      <w:r w:rsidR="00572653" w:rsidRPr="00095475">
        <w:rPr>
          <w:rFonts w:ascii="Arial" w:hAnsi="Arial" w:cs="Arial"/>
          <w:lang w:val="cs-CZ"/>
        </w:rPr>
        <w:t>ošlete svůj životopis a krátký motivační dopis nejlépe e</w:t>
      </w:r>
      <w:r w:rsidR="00B51F34" w:rsidRPr="00095475">
        <w:rPr>
          <w:rFonts w:ascii="Arial" w:hAnsi="Arial" w:cs="Arial"/>
          <w:lang w:val="cs-CZ"/>
        </w:rPr>
        <w:t>-</w:t>
      </w:r>
      <w:r w:rsidR="00572653" w:rsidRPr="00095475">
        <w:rPr>
          <w:rFonts w:ascii="Arial" w:hAnsi="Arial" w:cs="Arial"/>
          <w:lang w:val="cs-CZ"/>
        </w:rPr>
        <w:t>mailem na adresu monika.slavickova@nadeje.cz nebo poštou na adresu NADĚJE, Pražská 992/14, 412 01 Litoměřice.</w:t>
      </w:r>
    </w:p>
    <w:p w14:paraId="0608C11D" w14:textId="4F4B7090" w:rsidR="00B51F34" w:rsidRDefault="00572653">
      <w:pPr>
        <w:rPr>
          <w:rFonts w:ascii="Arial" w:hAnsi="Arial" w:cs="Arial"/>
          <w:lang w:val="cs-CZ"/>
        </w:rPr>
      </w:pPr>
      <w:r w:rsidRPr="00095475">
        <w:rPr>
          <w:rFonts w:ascii="Arial" w:hAnsi="Arial" w:cs="Arial"/>
          <w:lang w:val="cs-CZ"/>
        </w:rPr>
        <w:t>Do předmětu uveďte zkratku „</w:t>
      </w:r>
      <w:r w:rsidR="00BC5ED7">
        <w:rPr>
          <w:rFonts w:ascii="Arial" w:hAnsi="Arial" w:cs="Arial"/>
          <w:lang w:val="cs-CZ"/>
        </w:rPr>
        <w:t>RD PAS SP</w:t>
      </w:r>
      <w:r w:rsidRPr="00095475">
        <w:rPr>
          <w:rFonts w:ascii="Arial" w:hAnsi="Arial" w:cs="Arial"/>
          <w:lang w:val="cs-CZ"/>
        </w:rPr>
        <w:t>“.</w:t>
      </w:r>
    </w:p>
    <w:p w14:paraId="0DE78AA1" w14:textId="3C82FF26" w:rsidR="004F4CAB" w:rsidRPr="00DA3005" w:rsidRDefault="00DA3005">
      <w:pPr>
        <w:rPr>
          <w:rFonts w:ascii="Arial" w:hAnsi="Arial" w:cs="Arial"/>
          <w:i/>
          <w:iCs/>
          <w:lang w:val="cs-CZ"/>
        </w:rPr>
      </w:pPr>
      <w:r>
        <w:rPr>
          <w:rFonts w:ascii="Arial" w:hAnsi="Arial" w:cs="Arial"/>
          <w:lang w:val="cs-CZ"/>
        </w:rPr>
        <w:br/>
      </w:r>
      <w:r w:rsidR="00572653" w:rsidRPr="00DA3005">
        <w:rPr>
          <w:rFonts w:ascii="Arial" w:hAnsi="Arial" w:cs="Arial"/>
          <w:i/>
          <w:iCs/>
          <w:lang w:val="cs-CZ"/>
        </w:rPr>
        <w:t>Více informací o NADĚJI naleznete na</w:t>
      </w:r>
      <w:r w:rsidRPr="00DA3005">
        <w:rPr>
          <w:rFonts w:ascii="Arial" w:hAnsi="Arial" w:cs="Arial"/>
          <w:i/>
          <w:iCs/>
          <w:lang w:val="cs-CZ"/>
        </w:rPr>
        <w:t xml:space="preserve"> </w:t>
      </w:r>
      <w:hyperlink r:id="rId8" w:history="1">
        <w:r w:rsidR="00B51F34" w:rsidRPr="00DA3005">
          <w:rPr>
            <w:rStyle w:val="Hypertextovodkaz"/>
            <w:rFonts w:ascii="Arial" w:hAnsi="Arial" w:cs="Arial"/>
            <w:i/>
            <w:iCs/>
            <w:lang w:val="cs-CZ"/>
          </w:rPr>
          <w:t>www.nadeje.cz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 nebo na </w:t>
      </w:r>
      <w:hyperlink r:id="rId9" w:history="1">
        <w:r w:rsidRPr="00DA3005">
          <w:rPr>
            <w:rStyle w:val="Hypertextovodkaz"/>
            <w:rFonts w:ascii="Arial" w:hAnsi="Arial" w:cs="Arial"/>
            <w:i/>
            <w:iCs/>
            <w:lang w:val="cs-CZ"/>
          </w:rPr>
          <w:t>www.facebook.com/nadeje.pro.ustecky.kraj</w:t>
        </w:r>
      </w:hyperlink>
      <w:r w:rsidRPr="00DA3005">
        <w:rPr>
          <w:rFonts w:ascii="Arial" w:hAnsi="Arial" w:cs="Arial"/>
          <w:i/>
          <w:iCs/>
          <w:lang w:val="cs-CZ"/>
        </w:rPr>
        <w:t xml:space="preserve">. </w:t>
      </w:r>
    </w:p>
    <w:sectPr w:rsidR="004F4CAB" w:rsidRPr="00DA3005" w:rsidSect="008A1ACD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9B514" w14:textId="77777777" w:rsidR="006229E4" w:rsidRDefault="006229E4" w:rsidP="00B51F34">
      <w:pPr>
        <w:spacing w:after="0" w:line="240" w:lineRule="auto"/>
      </w:pPr>
      <w:r>
        <w:separator/>
      </w:r>
    </w:p>
  </w:endnote>
  <w:endnote w:type="continuationSeparator" w:id="0">
    <w:p w14:paraId="6DBA6BE0" w14:textId="77777777" w:rsidR="006229E4" w:rsidRDefault="006229E4" w:rsidP="00B5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175D9" w14:textId="77777777" w:rsidR="006229E4" w:rsidRDefault="006229E4" w:rsidP="00B51F34">
      <w:pPr>
        <w:spacing w:after="0" w:line="240" w:lineRule="auto"/>
      </w:pPr>
      <w:r>
        <w:separator/>
      </w:r>
    </w:p>
  </w:footnote>
  <w:footnote w:type="continuationSeparator" w:id="0">
    <w:p w14:paraId="08D3887B" w14:textId="77777777" w:rsidR="006229E4" w:rsidRDefault="006229E4" w:rsidP="00B5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D182E" w14:textId="4B4273D3" w:rsidR="00B51F34" w:rsidRPr="00095475" w:rsidRDefault="00B51F34" w:rsidP="0087233A">
    <w:pPr>
      <w:pStyle w:val="Zhlav"/>
      <w:rPr>
        <w:rFonts w:ascii="Arial" w:hAnsi="Arial" w:cs="Arial"/>
        <w:sz w:val="44"/>
        <w:szCs w:val="44"/>
        <w:lang w:val="cs-CZ"/>
      </w:rPr>
    </w:pPr>
    <w:r w:rsidRPr="00095475">
      <w:rPr>
        <w:rFonts w:ascii="Arial" w:hAnsi="Arial" w:cs="Arial"/>
        <w:noProof/>
        <w:sz w:val="44"/>
        <w:szCs w:val="44"/>
        <w:lang w:val="cs-CZ"/>
      </w:rPr>
      <w:drawing>
        <wp:anchor distT="0" distB="0" distL="114300" distR="114300" simplePos="0" relativeHeight="251658240" behindDoc="1" locked="0" layoutInCell="1" allowOverlap="1" wp14:anchorId="0B29E80B" wp14:editId="3A356B2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52550" cy="314325"/>
          <wp:effectExtent l="0" t="0" r="0" b="9525"/>
          <wp:wrapNone/>
          <wp:docPr id="4" name="Obrázek 4" descr="Obsah obrázku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&#10;&#10;Obsah vygenerovaný umělou inteligencí může být nesprávný."/>
                  <pic:cNvPicPr/>
                </pic:nvPicPr>
                <pic:blipFill rotWithShape="1">
                  <a:blip r:embed="rId1"/>
                  <a:srcRect l="11299" t="24854" r="10468" b="25691"/>
                  <a:stretch/>
                </pic:blipFill>
                <pic:spPr bwMode="auto">
                  <a:xfrm>
                    <a:off x="0" y="0"/>
                    <a:ext cx="1352550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33A" w:rsidRPr="00095475">
      <w:rPr>
        <w:rFonts w:ascii="Arial" w:hAnsi="Arial" w:cs="Arial"/>
        <w:sz w:val="44"/>
        <w:szCs w:val="44"/>
        <w:lang w:val="cs-CZ"/>
      </w:rPr>
      <w:t xml:space="preserve">                 , pobočka </w:t>
    </w:r>
    <w:r w:rsidR="009C2DC7">
      <w:rPr>
        <w:rFonts w:ascii="Arial" w:hAnsi="Arial" w:cs="Arial"/>
        <w:sz w:val="44"/>
        <w:szCs w:val="44"/>
        <w:lang w:val="cs-CZ"/>
      </w:rPr>
      <w:t>Roudnice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7B7424"/>
    <w:multiLevelType w:val="hybridMultilevel"/>
    <w:tmpl w:val="DE329E68"/>
    <w:lvl w:ilvl="0" w:tplc="9132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A4235"/>
    <w:multiLevelType w:val="hybridMultilevel"/>
    <w:tmpl w:val="52D8AC2A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8675E"/>
    <w:multiLevelType w:val="hybridMultilevel"/>
    <w:tmpl w:val="078CC36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74BC"/>
    <w:multiLevelType w:val="hybridMultilevel"/>
    <w:tmpl w:val="2B0CE504"/>
    <w:lvl w:ilvl="0" w:tplc="89F0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CD1"/>
    <w:rsid w:val="00034616"/>
    <w:rsid w:val="00037C8F"/>
    <w:rsid w:val="00047312"/>
    <w:rsid w:val="00050094"/>
    <w:rsid w:val="0006063C"/>
    <w:rsid w:val="000807C5"/>
    <w:rsid w:val="00082BC5"/>
    <w:rsid w:val="00095475"/>
    <w:rsid w:val="000A6E0D"/>
    <w:rsid w:val="000B6F2C"/>
    <w:rsid w:val="001224A9"/>
    <w:rsid w:val="0015074B"/>
    <w:rsid w:val="00173955"/>
    <w:rsid w:val="001940B8"/>
    <w:rsid w:val="001A1480"/>
    <w:rsid w:val="001D2C8F"/>
    <w:rsid w:val="00202D7D"/>
    <w:rsid w:val="00213042"/>
    <w:rsid w:val="00275B4E"/>
    <w:rsid w:val="0029639D"/>
    <w:rsid w:val="002C2D05"/>
    <w:rsid w:val="002C3BC7"/>
    <w:rsid w:val="00326F90"/>
    <w:rsid w:val="00374BEE"/>
    <w:rsid w:val="00384861"/>
    <w:rsid w:val="003C0462"/>
    <w:rsid w:val="003C225C"/>
    <w:rsid w:val="003F0A55"/>
    <w:rsid w:val="004200F6"/>
    <w:rsid w:val="00422722"/>
    <w:rsid w:val="00425453"/>
    <w:rsid w:val="00446C01"/>
    <w:rsid w:val="00450FA5"/>
    <w:rsid w:val="004D7412"/>
    <w:rsid w:val="004F014C"/>
    <w:rsid w:val="004F4CAB"/>
    <w:rsid w:val="00502C13"/>
    <w:rsid w:val="00507EB9"/>
    <w:rsid w:val="00531811"/>
    <w:rsid w:val="0057161E"/>
    <w:rsid w:val="00572653"/>
    <w:rsid w:val="005771E6"/>
    <w:rsid w:val="005971E0"/>
    <w:rsid w:val="005B45B8"/>
    <w:rsid w:val="005E33B4"/>
    <w:rsid w:val="006018A7"/>
    <w:rsid w:val="006113AF"/>
    <w:rsid w:val="006229E4"/>
    <w:rsid w:val="006279D0"/>
    <w:rsid w:val="00655F6C"/>
    <w:rsid w:val="0066500A"/>
    <w:rsid w:val="0069391C"/>
    <w:rsid w:val="006B5B5C"/>
    <w:rsid w:val="006C701D"/>
    <w:rsid w:val="00757682"/>
    <w:rsid w:val="00782A59"/>
    <w:rsid w:val="0079582B"/>
    <w:rsid w:val="00815ABB"/>
    <w:rsid w:val="00845836"/>
    <w:rsid w:val="008519F9"/>
    <w:rsid w:val="00870C5D"/>
    <w:rsid w:val="0087233A"/>
    <w:rsid w:val="0088343C"/>
    <w:rsid w:val="008A1ACD"/>
    <w:rsid w:val="008A1ED9"/>
    <w:rsid w:val="008C74AA"/>
    <w:rsid w:val="00953D4E"/>
    <w:rsid w:val="009544A2"/>
    <w:rsid w:val="00962A3A"/>
    <w:rsid w:val="00965B16"/>
    <w:rsid w:val="00993B8F"/>
    <w:rsid w:val="00996459"/>
    <w:rsid w:val="009A2A8D"/>
    <w:rsid w:val="009C2DC7"/>
    <w:rsid w:val="009F7989"/>
    <w:rsid w:val="00A0368F"/>
    <w:rsid w:val="00A13EDE"/>
    <w:rsid w:val="00A21786"/>
    <w:rsid w:val="00A625C5"/>
    <w:rsid w:val="00A718E8"/>
    <w:rsid w:val="00AA1D8D"/>
    <w:rsid w:val="00AC3E43"/>
    <w:rsid w:val="00AE7D00"/>
    <w:rsid w:val="00B01BC8"/>
    <w:rsid w:val="00B25796"/>
    <w:rsid w:val="00B47730"/>
    <w:rsid w:val="00B51F34"/>
    <w:rsid w:val="00B66039"/>
    <w:rsid w:val="00BC5ED7"/>
    <w:rsid w:val="00BC6DD1"/>
    <w:rsid w:val="00BF1A6F"/>
    <w:rsid w:val="00C25A4C"/>
    <w:rsid w:val="00C3706F"/>
    <w:rsid w:val="00C52F95"/>
    <w:rsid w:val="00C8362C"/>
    <w:rsid w:val="00CB0664"/>
    <w:rsid w:val="00CB63A0"/>
    <w:rsid w:val="00CC52AA"/>
    <w:rsid w:val="00CD5388"/>
    <w:rsid w:val="00CE2F6F"/>
    <w:rsid w:val="00D00184"/>
    <w:rsid w:val="00D07042"/>
    <w:rsid w:val="00D23393"/>
    <w:rsid w:val="00D62126"/>
    <w:rsid w:val="00DA3005"/>
    <w:rsid w:val="00E1442C"/>
    <w:rsid w:val="00E25E70"/>
    <w:rsid w:val="00E90B27"/>
    <w:rsid w:val="00E90FC1"/>
    <w:rsid w:val="00EF2407"/>
    <w:rsid w:val="00F33985"/>
    <w:rsid w:val="00F66303"/>
    <w:rsid w:val="00F707E7"/>
    <w:rsid w:val="00F85DE8"/>
    <w:rsid w:val="00F9139B"/>
    <w:rsid w:val="00FB3BB0"/>
    <w:rsid w:val="00FC04E6"/>
    <w:rsid w:val="00FC693F"/>
    <w:rsid w:val="00FE7F6A"/>
    <w:rsid w:val="00FF3B97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0EACA"/>
  <w14:defaultImageDpi w14:val="300"/>
  <w15:docId w15:val="{4828C99B-2D38-5640-AD9A-5558A477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51F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ej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nadeje.pro.ustecky.kra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218D0-B32E-40DE-9422-CC5BE2A0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Vašat</cp:lastModifiedBy>
  <cp:revision>2</cp:revision>
  <dcterms:created xsi:type="dcterms:W3CDTF">2026-04-22T10:42:00Z</dcterms:created>
  <dcterms:modified xsi:type="dcterms:W3CDTF">2026-04-22T10:42:00Z</dcterms:modified>
  <cp:category/>
</cp:coreProperties>
</file>