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CFE" w:rsidRPr="00427A31" w:rsidRDefault="00427A31" w:rsidP="00427A31">
      <w:pPr>
        <w:pStyle w:val="Nadpis1"/>
        <w:jc w:val="center"/>
        <w:rPr>
          <w:rFonts w:ascii="Times New Roman" w:hAnsi="Times New Roman" w:cs="Times New Roman"/>
          <w:color w:val="auto"/>
          <w:lang w:val="cs-CZ"/>
        </w:rPr>
      </w:pPr>
      <w:r w:rsidRPr="00427A31">
        <w:rPr>
          <w:rFonts w:ascii="Times New Roman" w:hAnsi="Times New Roman" w:cs="Times New Roman"/>
          <w:color w:val="auto"/>
          <w:lang w:val="cs-CZ"/>
        </w:rPr>
        <w:t>Odborná praxe v sociální práci a sociálních službách</w:t>
      </w:r>
      <w:r w:rsidRPr="00427A31">
        <w:rPr>
          <w:rFonts w:ascii="Times New Roman" w:hAnsi="Times New Roman" w:cs="Times New Roman"/>
          <w:color w:val="auto"/>
          <w:lang w:val="cs-CZ"/>
        </w:rPr>
        <w:br/>
      </w:r>
      <w:r w:rsidR="008744B9" w:rsidRPr="00427A31">
        <w:rPr>
          <w:rFonts w:ascii="Times New Roman" w:hAnsi="Times New Roman" w:cs="Times New Roman"/>
          <w:color w:val="auto"/>
          <w:lang w:val="cs-CZ"/>
        </w:rPr>
        <w:t>Hodnoticí formulář: Analýza potřeb cílové skupiny</w:t>
      </w:r>
    </w:p>
    <w:p w:rsidR="008744B9" w:rsidRPr="00427A31" w:rsidRDefault="008744B9">
      <w:pPr>
        <w:rPr>
          <w:rFonts w:ascii="Times New Roman" w:hAnsi="Times New Roman" w:cs="Times New Roman"/>
          <w:lang w:val="cs-CZ"/>
        </w:rPr>
      </w:pPr>
    </w:p>
    <w:p w:rsidR="00592CFE" w:rsidRPr="00427A31" w:rsidRDefault="008744B9">
      <w:pPr>
        <w:rPr>
          <w:rFonts w:ascii="Times New Roman" w:hAnsi="Times New Roman" w:cs="Times New Roman"/>
          <w:lang w:val="cs-CZ"/>
        </w:rPr>
      </w:pPr>
      <w:r w:rsidRPr="00427A31">
        <w:rPr>
          <w:rFonts w:ascii="Times New Roman" w:hAnsi="Times New Roman" w:cs="Times New Roman"/>
          <w:lang w:val="cs-CZ"/>
        </w:rPr>
        <w:t>Jméno studenta: ___________________________</w:t>
      </w:r>
    </w:p>
    <w:p w:rsidR="00592CFE" w:rsidRPr="00427A31" w:rsidRDefault="008744B9">
      <w:pPr>
        <w:rPr>
          <w:rFonts w:ascii="Times New Roman" w:hAnsi="Times New Roman" w:cs="Times New Roman"/>
          <w:lang w:val="cs-CZ"/>
        </w:rPr>
      </w:pPr>
      <w:r w:rsidRPr="00427A31">
        <w:rPr>
          <w:rFonts w:ascii="Times New Roman" w:hAnsi="Times New Roman" w:cs="Times New Roman"/>
          <w:lang w:val="cs-CZ"/>
        </w:rPr>
        <w:t>Název organizace: _________________________</w:t>
      </w:r>
    </w:p>
    <w:p w:rsidR="00592CFE" w:rsidRPr="00427A31" w:rsidRDefault="008744B9">
      <w:pPr>
        <w:rPr>
          <w:rFonts w:ascii="Times New Roman" w:hAnsi="Times New Roman" w:cs="Times New Roman"/>
          <w:lang w:val="cs-CZ"/>
        </w:rPr>
      </w:pPr>
      <w:r w:rsidRPr="00427A31">
        <w:rPr>
          <w:rFonts w:ascii="Times New Roman" w:hAnsi="Times New Roman" w:cs="Times New Roman"/>
          <w:lang w:val="cs-CZ"/>
        </w:rPr>
        <w:t>Datum hodnocení: _________________________</w:t>
      </w:r>
    </w:p>
    <w:p w:rsidR="00592CFE" w:rsidRPr="00427A31" w:rsidRDefault="00592CFE">
      <w:pPr>
        <w:rPr>
          <w:rFonts w:ascii="Times New Roman" w:hAnsi="Times New Roman" w:cs="Times New Roman"/>
          <w:lang w:val="cs-CZ"/>
        </w:rPr>
      </w:pPr>
    </w:p>
    <w:p w:rsidR="00592CFE" w:rsidRPr="00427A31" w:rsidRDefault="008744B9">
      <w:pPr>
        <w:pStyle w:val="Nadpis2"/>
        <w:rPr>
          <w:rFonts w:ascii="Times New Roman" w:hAnsi="Times New Roman" w:cs="Times New Roman"/>
          <w:color w:val="auto"/>
          <w:lang w:val="cs-CZ"/>
        </w:rPr>
      </w:pPr>
      <w:r w:rsidRPr="00427A31">
        <w:rPr>
          <w:rFonts w:ascii="Times New Roman" w:hAnsi="Times New Roman" w:cs="Times New Roman"/>
          <w:color w:val="auto"/>
          <w:lang w:val="cs-CZ"/>
        </w:rPr>
        <w:t>1. Analytická hloubka</w:t>
      </w:r>
    </w:p>
    <w:p w:rsidR="00592CFE" w:rsidRPr="00427A31" w:rsidRDefault="008744B9">
      <w:pPr>
        <w:pStyle w:val="Seznamsodrkami"/>
        <w:rPr>
          <w:rFonts w:ascii="Times New Roman" w:hAnsi="Times New Roman" w:cs="Times New Roman"/>
          <w:lang w:val="cs-CZ"/>
        </w:rPr>
      </w:pPr>
      <w:r w:rsidRPr="00427A31">
        <w:rPr>
          <w:rFonts w:ascii="Times New Roman" w:hAnsi="Times New Roman" w:cs="Times New Roman"/>
          <w:lang w:val="cs-CZ"/>
        </w:rPr>
        <w:t>Jsou hlavní potřeby cílové skupiny jasně identifikovány?</w:t>
      </w:r>
    </w:p>
    <w:p w:rsidR="00592CFE" w:rsidRPr="00427A31" w:rsidRDefault="008744B9">
      <w:pPr>
        <w:rPr>
          <w:rFonts w:ascii="Times New Roman" w:hAnsi="Times New Roman" w:cs="Times New Roman"/>
          <w:lang w:val="cs-CZ"/>
        </w:rPr>
      </w:pPr>
      <w:r w:rsidRPr="00427A31">
        <w:rPr>
          <w:rFonts w:ascii="Times New Roman" w:hAnsi="Times New Roman" w:cs="Times New Roman"/>
          <w:lang w:val="cs-CZ"/>
        </w:rPr>
        <w:t xml:space="preserve">  </w:t>
      </w:r>
      <w:r w:rsidRPr="00427A31">
        <w:rPr>
          <w:rFonts w:ascii="Segoe UI Symbol" w:hAnsi="Segoe UI Symbol" w:cs="Segoe UI Symbol"/>
          <w:lang w:val="cs-CZ"/>
        </w:rPr>
        <w:t>☐</w:t>
      </w:r>
      <w:r w:rsidRPr="00427A31">
        <w:rPr>
          <w:rFonts w:ascii="Times New Roman" w:hAnsi="Times New Roman" w:cs="Times New Roman"/>
          <w:lang w:val="cs-CZ"/>
        </w:rPr>
        <w:t xml:space="preserve"> Ano   </w:t>
      </w:r>
      <w:r w:rsidRPr="00427A31">
        <w:rPr>
          <w:rFonts w:ascii="Segoe UI Symbol" w:hAnsi="Segoe UI Symbol" w:cs="Segoe UI Symbol"/>
          <w:lang w:val="cs-CZ"/>
        </w:rPr>
        <w:t>☐</w:t>
      </w:r>
      <w:r w:rsidRPr="00427A31">
        <w:rPr>
          <w:rFonts w:ascii="Times New Roman" w:hAnsi="Times New Roman" w:cs="Times New Roman"/>
          <w:lang w:val="cs-CZ"/>
        </w:rPr>
        <w:t xml:space="preserve"> Částečně   </w:t>
      </w:r>
      <w:r w:rsidRPr="00427A31">
        <w:rPr>
          <w:rFonts w:ascii="Segoe UI Symbol" w:hAnsi="Segoe UI Symbol" w:cs="Segoe UI Symbol"/>
          <w:lang w:val="cs-CZ"/>
        </w:rPr>
        <w:t>☐</w:t>
      </w:r>
      <w:r w:rsidRPr="00427A31">
        <w:rPr>
          <w:rFonts w:ascii="Times New Roman" w:hAnsi="Times New Roman" w:cs="Times New Roman"/>
          <w:lang w:val="cs-CZ"/>
        </w:rPr>
        <w:t xml:space="preserve"> Ne</w:t>
      </w:r>
    </w:p>
    <w:p w:rsidR="00592CFE" w:rsidRPr="00427A31" w:rsidRDefault="008744B9">
      <w:pPr>
        <w:pStyle w:val="Seznamsodrkami"/>
        <w:rPr>
          <w:rFonts w:ascii="Times New Roman" w:hAnsi="Times New Roman" w:cs="Times New Roman"/>
          <w:lang w:val="cs-CZ"/>
        </w:rPr>
      </w:pPr>
      <w:r w:rsidRPr="00427A31">
        <w:rPr>
          <w:rFonts w:ascii="Times New Roman" w:hAnsi="Times New Roman" w:cs="Times New Roman"/>
          <w:lang w:val="cs-CZ"/>
        </w:rPr>
        <w:t>Zohledňuje analýza širší kontext (např. sociální, ekonomické, kulturní faktory)?</w:t>
      </w:r>
    </w:p>
    <w:p w:rsidR="00592CFE" w:rsidRPr="00427A31" w:rsidRDefault="008744B9">
      <w:pPr>
        <w:rPr>
          <w:rFonts w:ascii="Times New Roman" w:hAnsi="Times New Roman" w:cs="Times New Roman"/>
          <w:lang w:val="cs-CZ"/>
        </w:rPr>
      </w:pPr>
      <w:r w:rsidRPr="00427A31">
        <w:rPr>
          <w:rFonts w:ascii="Times New Roman" w:hAnsi="Times New Roman" w:cs="Times New Roman"/>
          <w:lang w:val="cs-CZ"/>
        </w:rPr>
        <w:t xml:space="preserve">  </w:t>
      </w:r>
      <w:r w:rsidRPr="00427A31">
        <w:rPr>
          <w:rFonts w:ascii="Segoe UI Symbol" w:hAnsi="Segoe UI Symbol" w:cs="Segoe UI Symbol"/>
          <w:lang w:val="cs-CZ"/>
        </w:rPr>
        <w:t>☐</w:t>
      </w:r>
      <w:r w:rsidRPr="00427A31">
        <w:rPr>
          <w:rFonts w:ascii="Times New Roman" w:hAnsi="Times New Roman" w:cs="Times New Roman"/>
          <w:lang w:val="cs-CZ"/>
        </w:rPr>
        <w:t xml:space="preserve"> Ano   </w:t>
      </w:r>
      <w:r w:rsidRPr="00427A31">
        <w:rPr>
          <w:rFonts w:ascii="Segoe UI Symbol" w:hAnsi="Segoe UI Symbol" w:cs="Segoe UI Symbol"/>
          <w:lang w:val="cs-CZ"/>
        </w:rPr>
        <w:t>☐</w:t>
      </w:r>
      <w:r w:rsidRPr="00427A31">
        <w:rPr>
          <w:rFonts w:ascii="Times New Roman" w:hAnsi="Times New Roman" w:cs="Times New Roman"/>
          <w:lang w:val="cs-CZ"/>
        </w:rPr>
        <w:t xml:space="preserve"> Částečně   </w:t>
      </w:r>
      <w:r w:rsidRPr="00427A31">
        <w:rPr>
          <w:rFonts w:ascii="Segoe UI Symbol" w:hAnsi="Segoe UI Symbol" w:cs="Segoe UI Symbol"/>
          <w:lang w:val="cs-CZ"/>
        </w:rPr>
        <w:t>☐</w:t>
      </w:r>
      <w:r w:rsidRPr="00427A31">
        <w:rPr>
          <w:rFonts w:ascii="Times New Roman" w:hAnsi="Times New Roman" w:cs="Times New Roman"/>
          <w:lang w:val="cs-CZ"/>
        </w:rPr>
        <w:t xml:space="preserve"> Ne</w:t>
      </w:r>
    </w:p>
    <w:p w:rsidR="00592CFE" w:rsidRPr="00427A31" w:rsidRDefault="008744B9">
      <w:pPr>
        <w:rPr>
          <w:rFonts w:ascii="Times New Roman" w:hAnsi="Times New Roman" w:cs="Times New Roman"/>
          <w:lang w:val="cs-CZ"/>
        </w:rPr>
      </w:pPr>
      <w:r w:rsidRPr="00427A31">
        <w:rPr>
          <w:rFonts w:ascii="Times New Roman" w:hAnsi="Times New Roman" w:cs="Times New Roman"/>
          <w:lang w:val="cs-CZ"/>
        </w:rPr>
        <w:t>Komentář: ___________________________________________</w:t>
      </w:r>
    </w:p>
    <w:p w:rsidR="00592CFE" w:rsidRPr="00427A31" w:rsidRDefault="00592CFE">
      <w:pPr>
        <w:rPr>
          <w:rFonts w:ascii="Times New Roman" w:hAnsi="Times New Roman" w:cs="Times New Roman"/>
          <w:lang w:val="cs-CZ"/>
        </w:rPr>
      </w:pPr>
    </w:p>
    <w:p w:rsidR="00592CFE" w:rsidRPr="00427A31" w:rsidRDefault="008744B9">
      <w:pPr>
        <w:pStyle w:val="Nadpis2"/>
        <w:rPr>
          <w:rFonts w:ascii="Times New Roman" w:hAnsi="Times New Roman" w:cs="Times New Roman"/>
          <w:color w:val="auto"/>
          <w:lang w:val="cs-CZ"/>
        </w:rPr>
      </w:pPr>
      <w:r w:rsidRPr="00427A31">
        <w:rPr>
          <w:rFonts w:ascii="Times New Roman" w:hAnsi="Times New Roman" w:cs="Times New Roman"/>
          <w:color w:val="auto"/>
          <w:lang w:val="cs-CZ"/>
        </w:rPr>
        <w:t>2. Relevance k praxi a přístup studenta k praxi</w:t>
      </w:r>
    </w:p>
    <w:p w:rsidR="008744B9" w:rsidRPr="00427A31" w:rsidRDefault="008744B9" w:rsidP="008744B9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lang w:val="cs-CZ"/>
        </w:rPr>
      </w:pPr>
      <w:r w:rsidRPr="00427A31">
        <w:rPr>
          <w:rFonts w:ascii="Times New Roman" w:hAnsi="Times New Roman" w:cs="Times New Roman"/>
          <w:lang w:val="cs-CZ"/>
        </w:rPr>
        <w:t>Odpovídá analýza zaměření a službám Vaší organizace?</w:t>
      </w:r>
    </w:p>
    <w:p w:rsidR="008744B9" w:rsidRPr="00427A31" w:rsidRDefault="008744B9" w:rsidP="008744B9">
      <w:pPr>
        <w:rPr>
          <w:rFonts w:ascii="Times New Roman" w:hAnsi="Times New Roman" w:cs="Times New Roman"/>
          <w:lang w:val="cs-CZ"/>
        </w:rPr>
      </w:pPr>
      <w:r w:rsidRPr="00427A31">
        <w:rPr>
          <w:rFonts w:ascii="Segoe UI Symbol" w:hAnsi="Segoe UI Symbol" w:cs="Segoe UI Symbol"/>
          <w:lang w:val="cs-CZ"/>
        </w:rPr>
        <w:t>☐</w:t>
      </w:r>
      <w:r w:rsidRPr="00427A31">
        <w:rPr>
          <w:rFonts w:ascii="Times New Roman" w:hAnsi="Times New Roman" w:cs="Times New Roman"/>
          <w:lang w:val="cs-CZ"/>
        </w:rPr>
        <w:t xml:space="preserve"> Ano </w:t>
      </w:r>
      <w:r w:rsidRPr="00427A31">
        <w:rPr>
          <w:rFonts w:ascii="Segoe UI Symbol" w:hAnsi="Segoe UI Symbol" w:cs="Segoe UI Symbol"/>
          <w:lang w:val="cs-CZ"/>
        </w:rPr>
        <w:t>☐</w:t>
      </w:r>
      <w:r w:rsidRPr="00427A31">
        <w:rPr>
          <w:rFonts w:ascii="Times New Roman" w:hAnsi="Times New Roman" w:cs="Times New Roman"/>
          <w:lang w:val="cs-CZ"/>
        </w:rPr>
        <w:t xml:space="preserve"> Částečně </w:t>
      </w:r>
      <w:r w:rsidRPr="00427A31">
        <w:rPr>
          <w:rFonts w:ascii="Segoe UI Symbol" w:hAnsi="Segoe UI Symbol" w:cs="Segoe UI Symbol"/>
          <w:lang w:val="cs-CZ"/>
        </w:rPr>
        <w:t>☐</w:t>
      </w:r>
      <w:r w:rsidRPr="00427A31">
        <w:rPr>
          <w:rFonts w:ascii="Times New Roman" w:hAnsi="Times New Roman" w:cs="Times New Roman"/>
          <w:lang w:val="cs-CZ"/>
        </w:rPr>
        <w:t xml:space="preserve"> Ne</w:t>
      </w:r>
    </w:p>
    <w:p w:rsidR="008744B9" w:rsidRPr="00427A31" w:rsidRDefault="008744B9" w:rsidP="008744B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lang w:val="cs-CZ"/>
        </w:rPr>
      </w:pPr>
      <w:r w:rsidRPr="00427A31">
        <w:rPr>
          <w:rFonts w:ascii="Times New Roman" w:hAnsi="Times New Roman" w:cs="Times New Roman"/>
          <w:lang w:val="cs-CZ"/>
        </w:rPr>
        <w:t>Je patrné, že student pochopil specifika organizace a cílové skupiny?</w:t>
      </w:r>
    </w:p>
    <w:p w:rsidR="008744B9" w:rsidRPr="00427A31" w:rsidRDefault="008744B9" w:rsidP="008744B9">
      <w:pPr>
        <w:rPr>
          <w:rFonts w:ascii="Times New Roman" w:hAnsi="Times New Roman" w:cs="Times New Roman"/>
          <w:lang w:val="cs-CZ"/>
        </w:rPr>
      </w:pPr>
      <w:r w:rsidRPr="00427A31">
        <w:rPr>
          <w:rFonts w:ascii="Segoe UI Symbol" w:hAnsi="Segoe UI Symbol" w:cs="Segoe UI Symbol"/>
          <w:lang w:val="cs-CZ"/>
        </w:rPr>
        <w:t>☐</w:t>
      </w:r>
      <w:r w:rsidRPr="00427A31">
        <w:rPr>
          <w:rFonts w:ascii="Times New Roman" w:hAnsi="Times New Roman" w:cs="Times New Roman"/>
          <w:lang w:val="cs-CZ"/>
        </w:rPr>
        <w:t xml:space="preserve"> Ano </w:t>
      </w:r>
      <w:r w:rsidRPr="00427A31">
        <w:rPr>
          <w:rFonts w:ascii="Segoe UI Symbol" w:hAnsi="Segoe UI Symbol" w:cs="Segoe UI Symbol"/>
          <w:lang w:val="cs-CZ"/>
        </w:rPr>
        <w:t>☐</w:t>
      </w:r>
      <w:r w:rsidRPr="00427A31">
        <w:rPr>
          <w:rFonts w:ascii="Times New Roman" w:hAnsi="Times New Roman" w:cs="Times New Roman"/>
          <w:lang w:val="cs-CZ"/>
        </w:rPr>
        <w:t xml:space="preserve"> Částečně </w:t>
      </w:r>
      <w:r w:rsidRPr="00427A31">
        <w:rPr>
          <w:rFonts w:ascii="Segoe UI Symbol" w:hAnsi="Segoe UI Symbol" w:cs="Segoe UI Symbol"/>
          <w:lang w:val="cs-CZ"/>
        </w:rPr>
        <w:t>☐</w:t>
      </w:r>
      <w:r w:rsidRPr="00427A31">
        <w:rPr>
          <w:rFonts w:ascii="Times New Roman" w:hAnsi="Times New Roman" w:cs="Times New Roman"/>
          <w:lang w:val="cs-CZ"/>
        </w:rPr>
        <w:t xml:space="preserve"> Ne</w:t>
      </w:r>
    </w:p>
    <w:p w:rsidR="008744B9" w:rsidRPr="00427A31" w:rsidRDefault="008744B9" w:rsidP="008744B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lang w:val="cs-CZ"/>
        </w:rPr>
      </w:pPr>
      <w:r w:rsidRPr="00427A31">
        <w:rPr>
          <w:rFonts w:ascii="Times New Roman" w:hAnsi="Times New Roman" w:cs="Times New Roman"/>
          <w:lang w:val="cs-CZ"/>
        </w:rPr>
        <w:t>Projevuje student schopnost propojit teorii s praxí?</w:t>
      </w:r>
    </w:p>
    <w:p w:rsidR="008744B9" w:rsidRPr="00427A31" w:rsidRDefault="008744B9" w:rsidP="008744B9">
      <w:pPr>
        <w:rPr>
          <w:rFonts w:ascii="Times New Roman" w:hAnsi="Times New Roman" w:cs="Times New Roman"/>
          <w:lang w:val="cs-CZ"/>
        </w:rPr>
      </w:pPr>
      <w:r w:rsidRPr="00427A31">
        <w:rPr>
          <w:rFonts w:ascii="Segoe UI Symbol" w:hAnsi="Segoe UI Symbol" w:cs="Segoe UI Symbol"/>
          <w:lang w:val="cs-CZ"/>
        </w:rPr>
        <w:t>☐</w:t>
      </w:r>
      <w:r w:rsidRPr="00427A31">
        <w:rPr>
          <w:rFonts w:ascii="Times New Roman" w:hAnsi="Times New Roman" w:cs="Times New Roman"/>
          <w:lang w:val="cs-CZ"/>
        </w:rPr>
        <w:t xml:space="preserve"> Ano </w:t>
      </w:r>
      <w:r w:rsidRPr="00427A31">
        <w:rPr>
          <w:rFonts w:ascii="Segoe UI Symbol" w:hAnsi="Segoe UI Symbol" w:cs="Segoe UI Symbol"/>
          <w:lang w:val="cs-CZ"/>
        </w:rPr>
        <w:t>☐</w:t>
      </w:r>
      <w:r w:rsidRPr="00427A31">
        <w:rPr>
          <w:rFonts w:ascii="Times New Roman" w:hAnsi="Times New Roman" w:cs="Times New Roman"/>
          <w:lang w:val="cs-CZ"/>
        </w:rPr>
        <w:t xml:space="preserve"> Částečně </w:t>
      </w:r>
      <w:r w:rsidRPr="00427A31">
        <w:rPr>
          <w:rFonts w:ascii="Segoe UI Symbol" w:hAnsi="Segoe UI Symbol" w:cs="Segoe UI Symbol"/>
          <w:lang w:val="cs-CZ"/>
        </w:rPr>
        <w:t>☐</w:t>
      </w:r>
      <w:r w:rsidRPr="00427A31">
        <w:rPr>
          <w:rFonts w:ascii="Times New Roman" w:hAnsi="Times New Roman" w:cs="Times New Roman"/>
          <w:lang w:val="cs-CZ"/>
        </w:rPr>
        <w:t xml:space="preserve"> Ne</w:t>
      </w:r>
    </w:p>
    <w:p w:rsidR="008744B9" w:rsidRPr="00427A31" w:rsidRDefault="008744B9" w:rsidP="008744B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lang w:val="cs-CZ"/>
        </w:rPr>
      </w:pPr>
      <w:r w:rsidRPr="00427A31">
        <w:rPr>
          <w:rFonts w:ascii="Times New Roman" w:hAnsi="Times New Roman" w:cs="Times New Roman"/>
          <w:lang w:val="cs-CZ"/>
        </w:rPr>
        <w:t>Reflektuje student svou vlastní roli nebo případné předsudky v přístupu k cílové skupině?</w:t>
      </w:r>
    </w:p>
    <w:p w:rsidR="008744B9" w:rsidRPr="00427A31" w:rsidRDefault="008744B9" w:rsidP="008744B9">
      <w:pPr>
        <w:rPr>
          <w:rFonts w:ascii="Times New Roman" w:hAnsi="Times New Roman" w:cs="Times New Roman"/>
          <w:lang w:val="cs-CZ"/>
        </w:rPr>
      </w:pPr>
      <w:r w:rsidRPr="00427A31">
        <w:rPr>
          <w:rFonts w:ascii="Segoe UI Symbol" w:hAnsi="Segoe UI Symbol" w:cs="Segoe UI Symbol"/>
          <w:lang w:val="cs-CZ"/>
        </w:rPr>
        <w:t>☐</w:t>
      </w:r>
      <w:r w:rsidRPr="00427A31">
        <w:rPr>
          <w:rFonts w:ascii="Times New Roman" w:hAnsi="Times New Roman" w:cs="Times New Roman"/>
          <w:lang w:val="cs-CZ"/>
        </w:rPr>
        <w:t xml:space="preserve"> Ano </w:t>
      </w:r>
      <w:r w:rsidRPr="00427A31">
        <w:rPr>
          <w:rFonts w:ascii="Segoe UI Symbol" w:hAnsi="Segoe UI Symbol" w:cs="Segoe UI Symbol"/>
          <w:lang w:val="cs-CZ"/>
        </w:rPr>
        <w:t>☐</w:t>
      </w:r>
      <w:r w:rsidRPr="00427A31">
        <w:rPr>
          <w:rFonts w:ascii="Times New Roman" w:hAnsi="Times New Roman" w:cs="Times New Roman"/>
          <w:lang w:val="cs-CZ"/>
        </w:rPr>
        <w:t xml:space="preserve"> Částečně </w:t>
      </w:r>
      <w:r w:rsidRPr="00427A31">
        <w:rPr>
          <w:rFonts w:ascii="Segoe UI Symbol" w:hAnsi="Segoe UI Symbol" w:cs="Segoe UI Symbol"/>
          <w:lang w:val="cs-CZ"/>
        </w:rPr>
        <w:t>☐</w:t>
      </w:r>
      <w:r w:rsidRPr="00427A31">
        <w:rPr>
          <w:rFonts w:ascii="Times New Roman" w:hAnsi="Times New Roman" w:cs="Times New Roman"/>
          <w:lang w:val="cs-CZ"/>
        </w:rPr>
        <w:t xml:space="preserve"> Ne</w:t>
      </w:r>
    </w:p>
    <w:p w:rsidR="00592CFE" w:rsidRPr="00427A31" w:rsidRDefault="008744B9" w:rsidP="008744B9">
      <w:pPr>
        <w:rPr>
          <w:rFonts w:ascii="Times New Roman" w:hAnsi="Times New Roman" w:cs="Times New Roman"/>
          <w:lang w:val="cs-CZ"/>
        </w:rPr>
      </w:pPr>
      <w:r w:rsidRPr="00427A31">
        <w:rPr>
          <w:rFonts w:ascii="Times New Roman" w:hAnsi="Times New Roman" w:cs="Times New Roman"/>
          <w:lang w:val="cs-CZ"/>
        </w:rPr>
        <w:t>Komentář: ___________________________________________</w:t>
      </w:r>
    </w:p>
    <w:p w:rsidR="008744B9" w:rsidRPr="00427A31" w:rsidRDefault="008744B9" w:rsidP="008744B9">
      <w:pPr>
        <w:rPr>
          <w:rFonts w:ascii="Times New Roman" w:hAnsi="Times New Roman" w:cs="Times New Roman"/>
          <w:lang w:val="cs-CZ"/>
        </w:rPr>
      </w:pPr>
    </w:p>
    <w:p w:rsidR="008744B9" w:rsidRPr="00427A31" w:rsidRDefault="008744B9" w:rsidP="008744B9">
      <w:pPr>
        <w:rPr>
          <w:rFonts w:ascii="Times New Roman" w:hAnsi="Times New Roman" w:cs="Times New Roman"/>
          <w:lang w:val="cs-CZ"/>
        </w:rPr>
      </w:pPr>
    </w:p>
    <w:p w:rsidR="00592CFE" w:rsidRPr="00427A31" w:rsidRDefault="008744B9">
      <w:pPr>
        <w:pStyle w:val="Nadpis2"/>
        <w:rPr>
          <w:rFonts w:ascii="Times New Roman" w:hAnsi="Times New Roman" w:cs="Times New Roman"/>
          <w:color w:val="auto"/>
          <w:lang w:val="cs-CZ"/>
        </w:rPr>
      </w:pPr>
      <w:r w:rsidRPr="00427A31">
        <w:rPr>
          <w:rFonts w:ascii="Times New Roman" w:hAnsi="Times New Roman" w:cs="Times New Roman"/>
          <w:color w:val="auto"/>
          <w:lang w:val="cs-CZ"/>
        </w:rPr>
        <w:lastRenderedPageBreak/>
        <w:t>4. Zapojení cílové skupiny</w:t>
      </w:r>
    </w:p>
    <w:p w:rsidR="00592CFE" w:rsidRPr="00427A31" w:rsidRDefault="008744B9">
      <w:pPr>
        <w:pStyle w:val="Seznamsodrkami"/>
        <w:rPr>
          <w:rFonts w:ascii="Times New Roman" w:hAnsi="Times New Roman" w:cs="Times New Roman"/>
          <w:lang w:val="cs-CZ"/>
        </w:rPr>
      </w:pPr>
      <w:r w:rsidRPr="00427A31">
        <w:rPr>
          <w:rFonts w:ascii="Times New Roman" w:hAnsi="Times New Roman" w:cs="Times New Roman"/>
          <w:lang w:val="cs-CZ"/>
        </w:rPr>
        <w:t>Byla cílová skupina adekvátně zapojena?</w:t>
      </w:r>
    </w:p>
    <w:p w:rsidR="00592CFE" w:rsidRPr="00427A31" w:rsidRDefault="008744B9">
      <w:pPr>
        <w:rPr>
          <w:rFonts w:ascii="Times New Roman" w:hAnsi="Times New Roman" w:cs="Times New Roman"/>
          <w:lang w:val="cs-CZ"/>
        </w:rPr>
      </w:pPr>
      <w:r w:rsidRPr="00427A31">
        <w:rPr>
          <w:rFonts w:ascii="Times New Roman" w:hAnsi="Times New Roman" w:cs="Times New Roman"/>
          <w:lang w:val="cs-CZ"/>
        </w:rPr>
        <w:t xml:space="preserve">  </w:t>
      </w:r>
      <w:r w:rsidRPr="00427A31">
        <w:rPr>
          <w:rFonts w:ascii="Segoe UI Symbol" w:hAnsi="Segoe UI Symbol" w:cs="Segoe UI Symbol"/>
          <w:lang w:val="cs-CZ"/>
        </w:rPr>
        <w:t>☐</w:t>
      </w:r>
      <w:r w:rsidRPr="00427A31">
        <w:rPr>
          <w:rFonts w:ascii="Times New Roman" w:hAnsi="Times New Roman" w:cs="Times New Roman"/>
          <w:lang w:val="cs-CZ"/>
        </w:rPr>
        <w:t xml:space="preserve"> Ano   </w:t>
      </w:r>
      <w:r w:rsidRPr="00427A31">
        <w:rPr>
          <w:rFonts w:ascii="Segoe UI Symbol" w:hAnsi="Segoe UI Symbol" w:cs="Segoe UI Symbol"/>
          <w:lang w:val="cs-CZ"/>
        </w:rPr>
        <w:t>☐</w:t>
      </w:r>
      <w:r w:rsidRPr="00427A31">
        <w:rPr>
          <w:rFonts w:ascii="Times New Roman" w:hAnsi="Times New Roman" w:cs="Times New Roman"/>
          <w:lang w:val="cs-CZ"/>
        </w:rPr>
        <w:t xml:space="preserve"> Částečně   </w:t>
      </w:r>
      <w:r w:rsidRPr="00427A31">
        <w:rPr>
          <w:rFonts w:ascii="Segoe UI Symbol" w:hAnsi="Segoe UI Symbol" w:cs="Segoe UI Symbol"/>
          <w:lang w:val="cs-CZ"/>
        </w:rPr>
        <w:t>☐</w:t>
      </w:r>
      <w:r w:rsidRPr="00427A31">
        <w:rPr>
          <w:rFonts w:ascii="Times New Roman" w:hAnsi="Times New Roman" w:cs="Times New Roman"/>
          <w:lang w:val="cs-CZ"/>
        </w:rPr>
        <w:t xml:space="preserve"> Ne</w:t>
      </w:r>
    </w:p>
    <w:p w:rsidR="00592CFE" w:rsidRPr="00427A31" w:rsidRDefault="008744B9">
      <w:pPr>
        <w:pStyle w:val="Seznamsodrkami"/>
        <w:rPr>
          <w:rFonts w:ascii="Times New Roman" w:hAnsi="Times New Roman" w:cs="Times New Roman"/>
          <w:lang w:val="cs-CZ"/>
        </w:rPr>
      </w:pPr>
      <w:r w:rsidRPr="00427A31">
        <w:rPr>
          <w:rFonts w:ascii="Times New Roman" w:hAnsi="Times New Roman" w:cs="Times New Roman"/>
          <w:lang w:val="cs-CZ"/>
        </w:rPr>
        <w:t>Jsou názory cílové skupiny správně reflektovány?</w:t>
      </w:r>
    </w:p>
    <w:p w:rsidR="00592CFE" w:rsidRPr="00427A31" w:rsidRDefault="008744B9">
      <w:pPr>
        <w:rPr>
          <w:rFonts w:ascii="Times New Roman" w:hAnsi="Times New Roman" w:cs="Times New Roman"/>
          <w:lang w:val="cs-CZ"/>
        </w:rPr>
      </w:pPr>
      <w:r w:rsidRPr="00427A31">
        <w:rPr>
          <w:rFonts w:ascii="Times New Roman" w:hAnsi="Times New Roman" w:cs="Times New Roman"/>
          <w:lang w:val="cs-CZ"/>
        </w:rPr>
        <w:t xml:space="preserve">  </w:t>
      </w:r>
      <w:r w:rsidRPr="00427A31">
        <w:rPr>
          <w:rFonts w:ascii="Segoe UI Symbol" w:hAnsi="Segoe UI Symbol" w:cs="Segoe UI Symbol"/>
          <w:lang w:val="cs-CZ"/>
        </w:rPr>
        <w:t>☐</w:t>
      </w:r>
      <w:r w:rsidRPr="00427A31">
        <w:rPr>
          <w:rFonts w:ascii="Times New Roman" w:hAnsi="Times New Roman" w:cs="Times New Roman"/>
          <w:lang w:val="cs-CZ"/>
        </w:rPr>
        <w:t xml:space="preserve"> Ano   </w:t>
      </w:r>
      <w:r w:rsidRPr="00427A31">
        <w:rPr>
          <w:rFonts w:ascii="Segoe UI Symbol" w:hAnsi="Segoe UI Symbol" w:cs="Segoe UI Symbol"/>
          <w:lang w:val="cs-CZ"/>
        </w:rPr>
        <w:t>☐</w:t>
      </w:r>
      <w:r w:rsidRPr="00427A31">
        <w:rPr>
          <w:rFonts w:ascii="Times New Roman" w:hAnsi="Times New Roman" w:cs="Times New Roman"/>
          <w:lang w:val="cs-CZ"/>
        </w:rPr>
        <w:t xml:space="preserve"> Částečně   </w:t>
      </w:r>
      <w:r w:rsidRPr="00427A31">
        <w:rPr>
          <w:rFonts w:ascii="Segoe UI Symbol" w:hAnsi="Segoe UI Symbol" w:cs="Segoe UI Symbol"/>
          <w:lang w:val="cs-CZ"/>
        </w:rPr>
        <w:t>☐</w:t>
      </w:r>
      <w:r w:rsidRPr="00427A31">
        <w:rPr>
          <w:rFonts w:ascii="Times New Roman" w:hAnsi="Times New Roman" w:cs="Times New Roman"/>
          <w:lang w:val="cs-CZ"/>
        </w:rPr>
        <w:t xml:space="preserve"> Ne</w:t>
      </w:r>
    </w:p>
    <w:p w:rsidR="00592CFE" w:rsidRPr="00427A31" w:rsidRDefault="008744B9">
      <w:pPr>
        <w:rPr>
          <w:rFonts w:ascii="Times New Roman" w:hAnsi="Times New Roman" w:cs="Times New Roman"/>
          <w:lang w:val="cs-CZ"/>
        </w:rPr>
      </w:pPr>
      <w:r w:rsidRPr="00427A31">
        <w:rPr>
          <w:rFonts w:ascii="Times New Roman" w:hAnsi="Times New Roman" w:cs="Times New Roman"/>
          <w:lang w:val="cs-CZ"/>
        </w:rPr>
        <w:t>Komentář: ___________________________________________</w:t>
      </w:r>
    </w:p>
    <w:p w:rsidR="00592CFE" w:rsidRPr="00427A31" w:rsidRDefault="00592CFE">
      <w:pPr>
        <w:rPr>
          <w:rFonts w:ascii="Times New Roman" w:hAnsi="Times New Roman" w:cs="Times New Roman"/>
          <w:lang w:val="cs-CZ"/>
        </w:rPr>
      </w:pPr>
    </w:p>
    <w:p w:rsidR="00592CFE" w:rsidRPr="00427A31" w:rsidRDefault="008744B9">
      <w:pPr>
        <w:pStyle w:val="Nadpis2"/>
        <w:rPr>
          <w:rFonts w:ascii="Times New Roman" w:hAnsi="Times New Roman" w:cs="Times New Roman"/>
          <w:color w:val="auto"/>
          <w:lang w:val="cs-CZ"/>
        </w:rPr>
      </w:pPr>
      <w:r w:rsidRPr="00427A31">
        <w:rPr>
          <w:rFonts w:ascii="Times New Roman" w:hAnsi="Times New Roman" w:cs="Times New Roman"/>
          <w:color w:val="auto"/>
          <w:lang w:val="cs-CZ"/>
        </w:rPr>
        <w:t>5. Struktura a jasnost zpracování</w:t>
      </w:r>
    </w:p>
    <w:p w:rsidR="00592CFE" w:rsidRPr="00427A31" w:rsidRDefault="008744B9">
      <w:pPr>
        <w:pStyle w:val="Seznamsodrkami"/>
        <w:rPr>
          <w:rFonts w:ascii="Times New Roman" w:hAnsi="Times New Roman" w:cs="Times New Roman"/>
          <w:lang w:val="cs-CZ"/>
        </w:rPr>
      </w:pPr>
      <w:r w:rsidRPr="00427A31">
        <w:rPr>
          <w:rFonts w:ascii="Times New Roman" w:hAnsi="Times New Roman" w:cs="Times New Roman"/>
          <w:lang w:val="cs-CZ"/>
        </w:rPr>
        <w:t>Je analýza přehledná a logicky strukturovaná?</w:t>
      </w:r>
    </w:p>
    <w:p w:rsidR="00592CFE" w:rsidRPr="00427A31" w:rsidRDefault="008744B9">
      <w:pPr>
        <w:rPr>
          <w:rFonts w:ascii="Times New Roman" w:hAnsi="Times New Roman" w:cs="Times New Roman"/>
          <w:lang w:val="cs-CZ"/>
        </w:rPr>
      </w:pPr>
      <w:r w:rsidRPr="00427A31">
        <w:rPr>
          <w:rFonts w:ascii="Times New Roman" w:hAnsi="Times New Roman" w:cs="Times New Roman"/>
          <w:lang w:val="cs-CZ"/>
        </w:rPr>
        <w:t xml:space="preserve">  </w:t>
      </w:r>
      <w:r w:rsidRPr="00427A31">
        <w:rPr>
          <w:rFonts w:ascii="Segoe UI Symbol" w:hAnsi="Segoe UI Symbol" w:cs="Segoe UI Symbol"/>
          <w:lang w:val="cs-CZ"/>
        </w:rPr>
        <w:t>☐</w:t>
      </w:r>
      <w:r w:rsidRPr="00427A31">
        <w:rPr>
          <w:rFonts w:ascii="Times New Roman" w:hAnsi="Times New Roman" w:cs="Times New Roman"/>
          <w:lang w:val="cs-CZ"/>
        </w:rPr>
        <w:t xml:space="preserve"> Ano   </w:t>
      </w:r>
      <w:r w:rsidRPr="00427A31">
        <w:rPr>
          <w:rFonts w:ascii="Segoe UI Symbol" w:hAnsi="Segoe UI Symbol" w:cs="Segoe UI Symbol"/>
          <w:lang w:val="cs-CZ"/>
        </w:rPr>
        <w:t>☐</w:t>
      </w:r>
      <w:r w:rsidRPr="00427A31">
        <w:rPr>
          <w:rFonts w:ascii="Times New Roman" w:hAnsi="Times New Roman" w:cs="Times New Roman"/>
          <w:lang w:val="cs-CZ"/>
        </w:rPr>
        <w:t xml:space="preserve"> Částečně   </w:t>
      </w:r>
      <w:r w:rsidRPr="00427A31">
        <w:rPr>
          <w:rFonts w:ascii="Segoe UI Symbol" w:hAnsi="Segoe UI Symbol" w:cs="Segoe UI Symbol"/>
          <w:lang w:val="cs-CZ"/>
        </w:rPr>
        <w:t>☐</w:t>
      </w:r>
      <w:r w:rsidRPr="00427A31">
        <w:rPr>
          <w:rFonts w:ascii="Times New Roman" w:hAnsi="Times New Roman" w:cs="Times New Roman"/>
          <w:lang w:val="cs-CZ"/>
        </w:rPr>
        <w:t xml:space="preserve"> Ne</w:t>
      </w:r>
    </w:p>
    <w:p w:rsidR="00592CFE" w:rsidRPr="00427A31" w:rsidRDefault="008744B9">
      <w:pPr>
        <w:pStyle w:val="Seznamsodrkami"/>
        <w:rPr>
          <w:rFonts w:ascii="Times New Roman" w:hAnsi="Times New Roman" w:cs="Times New Roman"/>
          <w:lang w:val="cs-CZ"/>
        </w:rPr>
      </w:pPr>
      <w:r w:rsidRPr="00427A31">
        <w:rPr>
          <w:rFonts w:ascii="Times New Roman" w:hAnsi="Times New Roman" w:cs="Times New Roman"/>
          <w:lang w:val="cs-CZ"/>
        </w:rPr>
        <w:t>Obsahuje jasné a praktické závěry?</w:t>
      </w:r>
    </w:p>
    <w:p w:rsidR="00592CFE" w:rsidRPr="00427A31" w:rsidRDefault="008744B9">
      <w:pPr>
        <w:rPr>
          <w:rFonts w:ascii="Times New Roman" w:hAnsi="Times New Roman" w:cs="Times New Roman"/>
          <w:lang w:val="cs-CZ"/>
        </w:rPr>
      </w:pPr>
      <w:r w:rsidRPr="00427A31">
        <w:rPr>
          <w:rFonts w:ascii="Times New Roman" w:hAnsi="Times New Roman" w:cs="Times New Roman"/>
          <w:lang w:val="cs-CZ"/>
        </w:rPr>
        <w:t xml:space="preserve">  </w:t>
      </w:r>
      <w:r w:rsidRPr="00427A31">
        <w:rPr>
          <w:rFonts w:ascii="Segoe UI Symbol" w:hAnsi="Segoe UI Symbol" w:cs="Segoe UI Symbol"/>
          <w:lang w:val="cs-CZ"/>
        </w:rPr>
        <w:t>☐</w:t>
      </w:r>
      <w:r w:rsidRPr="00427A31">
        <w:rPr>
          <w:rFonts w:ascii="Times New Roman" w:hAnsi="Times New Roman" w:cs="Times New Roman"/>
          <w:lang w:val="cs-CZ"/>
        </w:rPr>
        <w:t xml:space="preserve"> Ano   </w:t>
      </w:r>
      <w:r w:rsidRPr="00427A31">
        <w:rPr>
          <w:rFonts w:ascii="Segoe UI Symbol" w:hAnsi="Segoe UI Symbol" w:cs="Segoe UI Symbol"/>
          <w:lang w:val="cs-CZ"/>
        </w:rPr>
        <w:t>☐</w:t>
      </w:r>
      <w:r w:rsidRPr="00427A31">
        <w:rPr>
          <w:rFonts w:ascii="Times New Roman" w:hAnsi="Times New Roman" w:cs="Times New Roman"/>
          <w:lang w:val="cs-CZ"/>
        </w:rPr>
        <w:t xml:space="preserve"> Částečně   </w:t>
      </w:r>
      <w:r w:rsidRPr="00427A31">
        <w:rPr>
          <w:rFonts w:ascii="Segoe UI Symbol" w:hAnsi="Segoe UI Symbol" w:cs="Segoe UI Symbol"/>
          <w:lang w:val="cs-CZ"/>
        </w:rPr>
        <w:t>☐</w:t>
      </w:r>
      <w:r w:rsidRPr="00427A31">
        <w:rPr>
          <w:rFonts w:ascii="Times New Roman" w:hAnsi="Times New Roman" w:cs="Times New Roman"/>
          <w:lang w:val="cs-CZ"/>
        </w:rPr>
        <w:t xml:space="preserve"> Ne</w:t>
      </w:r>
    </w:p>
    <w:p w:rsidR="00592CFE" w:rsidRPr="00427A31" w:rsidRDefault="008744B9">
      <w:pPr>
        <w:rPr>
          <w:rFonts w:ascii="Times New Roman" w:hAnsi="Times New Roman" w:cs="Times New Roman"/>
          <w:lang w:val="cs-CZ"/>
        </w:rPr>
      </w:pPr>
      <w:r w:rsidRPr="00427A31">
        <w:rPr>
          <w:rFonts w:ascii="Times New Roman" w:hAnsi="Times New Roman" w:cs="Times New Roman"/>
          <w:lang w:val="cs-CZ"/>
        </w:rPr>
        <w:t>Komentář: ___________________________________________</w:t>
      </w:r>
    </w:p>
    <w:p w:rsidR="00592CFE" w:rsidRPr="00427A31" w:rsidRDefault="00592CFE">
      <w:pPr>
        <w:rPr>
          <w:rFonts w:ascii="Times New Roman" w:hAnsi="Times New Roman" w:cs="Times New Roman"/>
          <w:lang w:val="cs-CZ"/>
        </w:rPr>
      </w:pPr>
    </w:p>
    <w:p w:rsidR="00592CFE" w:rsidRPr="00427A31" w:rsidRDefault="008744B9">
      <w:pPr>
        <w:pStyle w:val="Nadpis2"/>
        <w:rPr>
          <w:rFonts w:ascii="Times New Roman" w:hAnsi="Times New Roman" w:cs="Times New Roman"/>
          <w:color w:val="auto"/>
          <w:lang w:val="cs-CZ"/>
        </w:rPr>
      </w:pPr>
      <w:r w:rsidRPr="00427A31">
        <w:rPr>
          <w:rFonts w:ascii="Times New Roman" w:hAnsi="Times New Roman" w:cs="Times New Roman"/>
          <w:color w:val="auto"/>
          <w:lang w:val="cs-CZ"/>
        </w:rPr>
        <w:t>6. Etická a profesní hlediska</w:t>
      </w:r>
    </w:p>
    <w:p w:rsidR="00592CFE" w:rsidRPr="00427A31" w:rsidRDefault="008744B9">
      <w:pPr>
        <w:pStyle w:val="Seznamsodrkami"/>
        <w:rPr>
          <w:rFonts w:ascii="Times New Roman" w:hAnsi="Times New Roman" w:cs="Times New Roman"/>
          <w:lang w:val="cs-CZ"/>
        </w:rPr>
      </w:pPr>
      <w:r w:rsidRPr="00427A31">
        <w:rPr>
          <w:rFonts w:ascii="Times New Roman" w:hAnsi="Times New Roman" w:cs="Times New Roman"/>
          <w:lang w:val="cs-CZ"/>
        </w:rPr>
        <w:t>Byla analýza provedena v souladu s etickými principy?</w:t>
      </w:r>
    </w:p>
    <w:p w:rsidR="00592CFE" w:rsidRPr="00427A31" w:rsidRDefault="008744B9">
      <w:pPr>
        <w:rPr>
          <w:rFonts w:ascii="Times New Roman" w:hAnsi="Times New Roman" w:cs="Times New Roman"/>
          <w:lang w:val="cs-CZ"/>
        </w:rPr>
      </w:pPr>
      <w:r w:rsidRPr="00427A31">
        <w:rPr>
          <w:rFonts w:ascii="Times New Roman" w:hAnsi="Times New Roman" w:cs="Times New Roman"/>
          <w:lang w:val="cs-CZ"/>
        </w:rPr>
        <w:t xml:space="preserve">  </w:t>
      </w:r>
      <w:r w:rsidRPr="00427A31">
        <w:rPr>
          <w:rFonts w:ascii="Segoe UI Symbol" w:hAnsi="Segoe UI Symbol" w:cs="Segoe UI Symbol"/>
          <w:lang w:val="cs-CZ"/>
        </w:rPr>
        <w:t>☐</w:t>
      </w:r>
      <w:r w:rsidRPr="00427A31">
        <w:rPr>
          <w:rFonts w:ascii="Times New Roman" w:hAnsi="Times New Roman" w:cs="Times New Roman"/>
          <w:lang w:val="cs-CZ"/>
        </w:rPr>
        <w:t xml:space="preserve"> Ano   </w:t>
      </w:r>
      <w:r w:rsidRPr="00427A31">
        <w:rPr>
          <w:rFonts w:ascii="Segoe UI Symbol" w:hAnsi="Segoe UI Symbol" w:cs="Segoe UI Symbol"/>
          <w:lang w:val="cs-CZ"/>
        </w:rPr>
        <w:t>☐</w:t>
      </w:r>
      <w:r w:rsidRPr="00427A31">
        <w:rPr>
          <w:rFonts w:ascii="Times New Roman" w:hAnsi="Times New Roman" w:cs="Times New Roman"/>
          <w:lang w:val="cs-CZ"/>
        </w:rPr>
        <w:t xml:space="preserve"> Částečně   </w:t>
      </w:r>
      <w:r w:rsidRPr="00427A31">
        <w:rPr>
          <w:rFonts w:ascii="Segoe UI Symbol" w:hAnsi="Segoe UI Symbol" w:cs="Segoe UI Symbol"/>
          <w:lang w:val="cs-CZ"/>
        </w:rPr>
        <w:t>☐</w:t>
      </w:r>
      <w:r w:rsidRPr="00427A31">
        <w:rPr>
          <w:rFonts w:ascii="Times New Roman" w:hAnsi="Times New Roman" w:cs="Times New Roman"/>
          <w:lang w:val="cs-CZ"/>
        </w:rPr>
        <w:t xml:space="preserve"> Ne</w:t>
      </w:r>
    </w:p>
    <w:p w:rsidR="00592CFE" w:rsidRPr="00427A31" w:rsidRDefault="008744B9">
      <w:pPr>
        <w:rPr>
          <w:rFonts w:ascii="Times New Roman" w:hAnsi="Times New Roman" w:cs="Times New Roman"/>
          <w:lang w:val="cs-CZ"/>
        </w:rPr>
      </w:pPr>
      <w:r w:rsidRPr="00427A31">
        <w:rPr>
          <w:rFonts w:ascii="Times New Roman" w:hAnsi="Times New Roman" w:cs="Times New Roman"/>
          <w:lang w:val="cs-CZ"/>
        </w:rPr>
        <w:t>Komentář: ___________________________________________</w:t>
      </w:r>
    </w:p>
    <w:p w:rsidR="00592CFE" w:rsidRPr="00427A31" w:rsidRDefault="00592CFE">
      <w:pPr>
        <w:rPr>
          <w:rFonts w:ascii="Times New Roman" w:hAnsi="Times New Roman" w:cs="Times New Roman"/>
          <w:lang w:val="cs-CZ"/>
        </w:rPr>
      </w:pPr>
    </w:p>
    <w:p w:rsidR="00592CFE" w:rsidRPr="00427A31" w:rsidRDefault="008744B9">
      <w:pPr>
        <w:pStyle w:val="Nadpis2"/>
        <w:rPr>
          <w:rFonts w:ascii="Times New Roman" w:hAnsi="Times New Roman" w:cs="Times New Roman"/>
          <w:color w:val="auto"/>
          <w:lang w:val="cs-CZ"/>
        </w:rPr>
      </w:pPr>
      <w:r w:rsidRPr="00427A31">
        <w:rPr>
          <w:rFonts w:ascii="Times New Roman" w:hAnsi="Times New Roman" w:cs="Times New Roman"/>
          <w:color w:val="auto"/>
          <w:lang w:val="cs-CZ"/>
        </w:rPr>
        <w:t>7. Inovativnost a kreativita</w:t>
      </w:r>
    </w:p>
    <w:p w:rsidR="00592CFE" w:rsidRPr="00427A31" w:rsidRDefault="008744B9">
      <w:pPr>
        <w:pStyle w:val="Seznamsodrkami"/>
        <w:rPr>
          <w:rFonts w:ascii="Times New Roman" w:hAnsi="Times New Roman" w:cs="Times New Roman"/>
          <w:lang w:val="cs-CZ"/>
        </w:rPr>
      </w:pPr>
      <w:r w:rsidRPr="00427A31">
        <w:rPr>
          <w:rFonts w:ascii="Times New Roman" w:hAnsi="Times New Roman" w:cs="Times New Roman"/>
          <w:lang w:val="cs-CZ"/>
        </w:rPr>
        <w:t>Obsahuje analýza nové nebo zajímavé návrhy řešení?</w:t>
      </w:r>
    </w:p>
    <w:p w:rsidR="00592CFE" w:rsidRPr="00427A31" w:rsidRDefault="008744B9">
      <w:pPr>
        <w:rPr>
          <w:rFonts w:ascii="Times New Roman" w:hAnsi="Times New Roman" w:cs="Times New Roman"/>
          <w:lang w:val="cs-CZ"/>
        </w:rPr>
      </w:pPr>
      <w:r w:rsidRPr="00427A31">
        <w:rPr>
          <w:rFonts w:ascii="Times New Roman" w:hAnsi="Times New Roman" w:cs="Times New Roman"/>
          <w:lang w:val="cs-CZ"/>
        </w:rPr>
        <w:t xml:space="preserve">  </w:t>
      </w:r>
      <w:r w:rsidRPr="00427A31">
        <w:rPr>
          <w:rFonts w:ascii="Segoe UI Symbol" w:hAnsi="Segoe UI Symbol" w:cs="Segoe UI Symbol"/>
          <w:lang w:val="cs-CZ"/>
        </w:rPr>
        <w:t>☐</w:t>
      </w:r>
      <w:r w:rsidRPr="00427A31">
        <w:rPr>
          <w:rFonts w:ascii="Times New Roman" w:hAnsi="Times New Roman" w:cs="Times New Roman"/>
          <w:lang w:val="cs-CZ"/>
        </w:rPr>
        <w:t xml:space="preserve"> Ano   </w:t>
      </w:r>
      <w:r w:rsidRPr="00427A31">
        <w:rPr>
          <w:rFonts w:ascii="Segoe UI Symbol" w:hAnsi="Segoe UI Symbol" w:cs="Segoe UI Symbol"/>
          <w:lang w:val="cs-CZ"/>
        </w:rPr>
        <w:t>☐</w:t>
      </w:r>
      <w:r w:rsidRPr="00427A31">
        <w:rPr>
          <w:rFonts w:ascii="Times New Roman" w:hAnsi="Times New Roman" w:cs="Times New Roman"/>
          <w:lang w:val="cs-CZ"/>
        </w:rPr>
        <w:t xml:space="preserve"> Částečně   </w:t>
      </w:r>
      <w:r w:rsidRPr="00427A31">
        <w:rPr>
          <w:rFonts w:ascii="Segoe UI Symbol" w:hAnsi="Segoe UI Symbol" w:cs="Segoe UI Symbol"/>
          <w:lang w:val="cs-CZ"/>
        </w:rPr>
        <w:t>☐</w:t>
      </w:r>
      <w:r w:rsidRPr="00427A31">
        <w:rPr>
          <w:rFonts w:ascii="Times New Roman" w:hAnsi="Times New Roman" w:cs="Times New Roman"/>
          <w:lang w:val="cs-CZ"/>
        </w:rPr>
        <w:t xml:space="preserve"> Ne</w:t>
      </w:r>
    </w:p>
    <w:p w:rsidR="00592CFE" w:rsidRPr="00427A31" w:rsidRDefault="008744B9">
      <w:pPr>
        <w:pStyle w:val="Seznamsodrkami"/>
        <w:rPr>
          <w:rFonts w:ascii="Times New Roman" w:hAnsi="Times New Roman" w:cs="Times New Roman"/>
          <w:lang w:val="cs-CZ"/>
        </w:rPr>
      </w:pPr>
      <w:r w:rsidRPr="00427A31">
        <w:rPr>
          <w:rFonts w:ascii="Times New Roman" w:hAnsi="Times New Roman" w:cs="Times New Roman"/>
          <w:lang w:val="cs-CZ"/>
        </w:rPr>
        <w:t>Jsou návrhy realistické a prakticky využitelné pro Vaši organizaci?</w:t>
      </w:r>
    </w:p>
    <w:p w:rsidR="00592CFE" w:rsidRPr="00427A31" w:rsidRDefault="008744B9">
      <w:pPr>
        <w:rPr>
          <w:rFonts w:ascii="Times New Roman" w:hAnsi="Times New Roman" w:cs="Times New Roman"/>
          <w:lang w:val="cs-CZ"/>
        </w:rPr>
      </w:pPr>
      <w:r w:rsidRPr="00427A31">
        <w:rPr>
          <w:rFonts w:ascii="Times New Roman" w:hAnsi="Times New Roman" w:cs="Times New Roman"/>
          <w:lang w:val="cs-CZ"/>
        </w:rPr>
        <w:t xml:space="preserve">  </w:t>
      </w:r>
      <w:r w:rsidRPr="00427A31">
        <w:rPr>
          <w:rFonts w:ascii="Segoe UI Symbol" w:hAnsi="Segoe UI Symbol" w:cs="Segoe UI Symbol"/>
          <w:lang w:val="cs-CZ"/>
        </w:rPr>
        <w:t>☐</w:t>
      </w:r>
      <w:r w:rsidRPr="00427A31">
        <w:rPr>
          <w:rFonts w:ascii="Times New Roman" w:hAnsi="Times New Roman" w:cs="Times New Roman"/>
          <w:lang w:val="cs-CZ"/>
        </w:rPr>
        <w:t xml:space="preserve"> Ano   </w:t>
      </w:r>
      <w:r w:rsidRPr="00427A31">
        <w:rPr>
          <w:rFonts w:ascii="Segoe UI Symbol" w:hAnsi="Segoe UI Symbol" w:cs="Segoe UI Symbol"/>
          <w:lang w:val="cs-CZ"/>
        </w:rPr>
        <w:t>☐</w:t>
      </w:r>
      <w:r w:rsidRPr="00427A31">
        <w:rPr>
          <w:rFonts w:ascii="Times New Roman" w:hAnsi="Times New Roman" w:cs="Times New Roman"/>
          <w:lang w:val="cs-CZ"/>
        </w:rPr>
        <w:t xml:space="preserve"> Částečně   </w:t>
      </w:r>
      <w:r w:rsidRPr="00427A31">
        <w:rPr>
          <w:rFonts w:ascii="Segoe UI Symbol" w:hAnsi="Segoe UI Symbol" w:cs="Segoe UI Symbol"/>
          <w:lang w:val="cs-CZ"/>
        </w:rPr>
        <w:t>☐</w:t>
      </w:r>
      <w:r w:rsidRPr="00427A31">
        <w:rPr>
          <w:rFonts w:ascii="Times New Roman" w:hAnsi="Times New Roman" w:cs="Times New Roman"/>
          <w:lang w:val="cs-CZ"/>
        </w:rPr>
        <w:t xml:space="preserve"> Ne</w:t>
      </w:r>
    </w:p>
    <w:p w:rsidR="00592CFE" w:rsidRPr="00427A31" w:rsidRDefault="008744B9">
      <w:pPr>
        <w:rPr>
          <w:rFonts w:ascii="Times New Roman" w:hAnsi="Times New Roman" w:cs="Times New Roman"/>
          <w:lang w:val="cs-CZ"/>
        </w:rPr>
      </w:pPr>
      <w:r w:rsidRPr="00427A31">
        <w:rPr>
          <w:rFonts w:ascii="Times New Roman" w:hAnsi="Times New Roman" w:cs="Times New Roman"/>
          <w:lang w:val="cs-CZ"/>
        </w:rPr>
        <w:t>Komentář: ___________________________________________</w:t>
      </w:r>
    </w:p>
    <w:p w:rsidR="00592CFE" w:rsidRPr="00427A31" w:rsidRDefault="00592CFE">
      <w:pPr>
        <w:rPr>
          <w:rFonts w:ascii="Times New Roman" w:hAnsi="Times New Roman" w:cs="Times New Roman"/>
          <w:lang w:val="cs-CZ"/>
        </w:rPr>
      </w:pPr>
    </w:p>
    <w:p w:rsidR="00592CFE" w:rsidRPr="00427A31" w:rsidRDefault="008744B9">
      <w:pPr>
        <w:pStyle w:val="Nadpis2"/>
        <w:rPr>
          <w:rFonts w:ascii="Times New Roman" w:hAnsi="Times New Roman" w:cs="Times New Roman"/>
          <w:color w:val="auto"/>
          <w:lang w:val="cs-CZ"/>
        </w:rPr>
      </w:pPr>
      <w:r w:rsidRPr="00427A31">
        <w:rPr>
          <w:rFonts w:ascii="Times New Roman" w:hAnsi="Times New Roman" w:cs="Times New Roman"/>
          <w:color w:val="auto"/>
          <w:lang w:val="cs-CZ"/>
        </w:rPr>
        <w:lastRenderedPageBreak/>
        <w:t>Celkové hodnocení</w:t>
      </w:r>
    </w:p>
    <w:p w:rsidR="00592CFE" w:rsidRPr="00427A31" w:rsidRDefault="008744B9">
      <w:pPr>
        <w:rPr>
          <w:rFonts w:ascii="Times New Roman" w:hAnsi="Times New Roman" w:cs="Times New Roman"/>
          <w:lang w:val="cs-CZ"/>
        </w:rPr>
      </w:pPr>
      <w:r w:rsidRPr="00427A31">
        <w:rPr>
          <w:rFonts w:ascii="Times New Roman" w:hAnsi="Times New Roman" w:cs="Times New Roman"/>
          <w:lang w:val="cs-CZ"/>
        </w:rPr>
        <w:t>Silné stránky analýzy: _______________________________________</w:t>
      </w:r>
    </w:p>
    <w:p w:rsidR="008744B9" w:rsidRPr="00427A31" w:rsidRDefault="008744B9">
      <w:pPr>
        <w:rPr>
          <w:rFonts w:ascii="Times New Roman" w:hAnsi="Times New Roman" w:cs="Times New Roman"/>
          <w:lang w:val="cs-CZ"/>
        </w:rPr>
      </w:pPr>
    </w:p>
    <w:p w:rsidR="00592CFE" w:rsidRPr="00427A31" w:rsidRDefault="008744B9">
      <w:pPr>
        <w:rPr>
          <w:rFonts w:ascii="Times New Roman" w:hAnsi="Times New Roman" w:cs="Times New Roman"/>
          <w:lang w:val="cs-CZ"/>
        </w:rPr>
      </w:pPr>
      <w:r w:rsidRPr="00427A31">
        <w:rPr>
          <w:rFonts w:ascii="Times New Roman" w:hAnsi="Times New Roman" w:cs="Times New Roman"/>
          <w:lang w:val="cs-CZ"/>
        </w:rPr>
        <w:t>Oblasti pro zlepšení: _______________________________________</w:t>
      </w:r>
    </w:p>
    <w:p w:rsidR="008744B9" w:rsidRPr="00427A31" w:rsidRDefault="008744B9">
      <w:pPr>
        <w:rPr>
          <w:rFonts w:ascii="Times New Roman" w:hAnsi="Times New Roman" w:cs="Times New Roman"/>
          <w:lang w:val="cs-CZ"/>
        </w:rPr>
      </w:pPr>
    </w:p>
    <w:p w:rsidR="00592CFE" w:rsidRPr="00427A31" w:rsidRDefault="008744B9">
      <w:pPr>
        <w:rPr>
          <w:rFonts w:ascii="Times New Roman" w:hAnsi="Times New Roman" w:cs="Times New Roman"/>
          <w:lang w:val="cs-CZ"/>
        </w:rPr>
      </w:pPr>
      <w:r w:rsidRPr="00427A31">
        <w:rPr>
          <w:rFonts w:ascii="Times New Roman" w:hAnsi="Times New Roman" w:cs="Times New Roman"/>
          <w:lang w:val="cs-CZ"/>
        </w:rPr>
        <w:t>Celkové hodnocení (1-5):</w:t>
      </w:r>
    </w:p>
    <w:p w:rsidR="008744B9" w:rsidRPr="00427A31" w:rsidRDefault="008744B9">
      <w:pPr>
        <w:rPr>
          <w:rFonts w:ascii="Times New Roman" w:hAnsi="Times New Roman" w:cs="Times New Roman"/>
          <w:lang w:val="cs-CZ"/>
        </w:rPr>
      </w:pPr>
      <w:r w:rsidRPr="00427A31">
        <w:rPr>
          <w:rFonts w:ascii="Times New Roman" w:hAnsi="Times New Roman" w:cs="Times New Roman"/>
          <w:b/>
          <w:sz w:val="24"/>
          <w:szCs w:val="24"/>
          <w:lang w:val="cs-CZ"/>
        </w:rPr>
        <w:t>1   2   3   4   5</w:t>
      </w:r>
      <w:r w:rsidRPr="00427A31">
        <w:rPr>
          <w:rFonts w:ascii="Times New Roman" w:hAnsi="Times New Roman" w:cs="Times New Roman"/>
          <w:lang w:val="cs-CZ"/>
        </w:rPr>
        <w:t xml:space="preserve">   </w:t>
      </w:r>
    </w:p>
    <w:p w:rsidR="00592CFE" w:rsidRPr="00427A31" w:rsidRDefault="008744B9">
      <w:pPr>
        <w:rPr>
          <w:rFonts w:ascii="Times New Roman" w:hAnsi="Times New Roman" w:cs="Times New Roman"/>
          <w:lang w:val="cs-CZ"/>
        </w:rPr>
      </w:pPr>
      <w:r w:rsidRPr="00427A31">
        <w:rPr>
          <w:rFonts w:ascii="Times New Roman" w:hAnsi="Times New Roman" w:cs="Times New Roman"/>
          <w:lang w:val="cs-CZ"/>
        </w:rPr>
        <w:t>(1 = nedostatečné, 5 = vynikající)</w:t>
      </w:r>
    </w:p>
    <w:p w:rsidR="00592CFE" w:rsidRPr="00427A31" w:rsidRDefault="00592CFE">
      <w:pPr>
        <w:rPr>
          <w:rFonts w:ascii="Times New Roman" w:hAnsi="Times New Roman" w:cs="Times New Roman"/>
          <w:lang w:val="cs-CZ"/>
        </w:rPr>
      </w:pPr>
    </w:p>
    <w:p w:rsidR="00592CFE" w:rsidRPr="00427A31" w:rsidRDefault="008744B9">
      <w:pPr>
        <w:rPr>
          <w:rFonts w:ascii="Times New Roman" w:hAnsi="Times New Roman" w:cs="Times New Roman"/>
          <w:lang w:val="cs-CZ"/>
        </w:rPr>
      </w:pPr>
      <w:bookmarkStart w:id="0" w:name="_GoBack"/>
      <w:bookmarkEnd w:id="0"/>
      <w:r w:rsidRPr="00427A31">
        <w:rPr>
          <w:rFonts w:ascii="Times New Roman" w:hAnsi="Times New Roman" w:cs="Times New Roman"/>
          <w:lang w:val="cs-CZ"/>
        </w:rPr>
        <w:t>Podpis hodnotitele: _________________________</w:t>
      </w:r>
    </w:p>
    <w:sectPr w:rsidR="00592CFE" w:rsidRPr="00427A3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F64FB0"/>
    <w:multiLevelType w:val="hybridMultilevel"/>
    <w:tmpl w:val="A2D65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A005D"/>
    <w:multiLevelType w:val="hybridMultilevel"/>
    <w:tmpl w:val="861A1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27A31"/>
    <w:rsid w:val="00592CFE"/>
    <w:rsid w:val="008744B9"/>
    <w:rsid w:val="009B19F7"/>
    <w:rsid w:val="00AA1D8D"/>
    <w:rsid w:val="00B47730"/>
    <w:rsid w:val="00BF714D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CD920"/>
  <w14:defaultImageDpi w14:val="300"/>
  <w15:docId w15:val="{745897DC-8939-41E3-8E24-F753156C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8744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44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44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44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44B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4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4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E86149-F149-4776-9EE1-4037E5349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306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Vašat</cp:lastModifiedBy>
  <cp:revision>3</cp:revision>
  <dcterms:created xsi:type="dcterms:W3CDTF">2025-01-01T11:03:00Z</dcterms:created>
  <dcterms:modified xsi:type="dcterms:W3CDTF">2025-01-01T13:29:00Z</dcterms:modified>
  <cp:category/>
</cp:coreProperties>
</file>